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9418B" w14:textId="0F2FA84C" w:rsidR="009D6A14" w:rsidRPr="00DB0918" w:rsidRDefault="00C66973" w:rsidP="00DB0918">
      <w:pPr>
        <w:spacing w:before="120" w:after="400"/>
        <w:jc w:val="center"/>
        <w:rPr>
          <w:rFonts w:ascii="Times New Roman" w:hAnsi="Times New Roman" w:cs="Times New Roman"/>
          <w:b/>
          <w:sz w:val="36"/>
          <w:szCs w:val="36"/>
        </w:rPr>
      </w:pPr>
      <w:bookmarkStart w:id="0" w:name="_Hlk163111381"/>
      <w:r w:rsidRPr="00DB0918">
        <w:rPr>
          <w:rFonts w:ascii="Times New Roman" w:hAnsi="Times New Roman" w:cs="Times New Roman"/>
          <w:b/>
          <w:sz w:val="36"/>
          <w:szCs w:val="36"/>
        </w:rPr>
        <w:t xml:space="preserve">KLASIFIKASI PASIEN TERKENA BREAST </w:t>
      </w:r>
      <w:r w:rsidR="00DB0918" w:rsidRPr="00DB0918">
        <w:rPr>
          <w:rFonts w:ascii="Times New Roman" w:hAnsi="Times New Roman" w:cs="Times New Roman"/>
          <w:b/>
          <w:sz w:val="36"/>
          <w:szCs w:val="36"/>
        </w:rPr>
        <w:t>CANCER MENGGUNAKAN</w:t>
      </w:r>
      <w:r w:rsidRPr="00DB0918">
        <w:rPr>
          <w:rFonts w:ascii="Times New Roman" w:hAnsi="Times New Roman" w:cs="Times New Roman"/>
          <w:b/>
          <w:sz w:val="36"/>
          <w:szCs w:val="36"/>
        </w:rPr>
        <w:t xml:space="preserve"> METODE MACHINE LEARNING</w:t>
      </w:r>
    </w:p>
    <w:p w14:paraId="166683F4" w14:textId="6215C77F" w:rsidR="009D6A14" w:rsidRPr="00DB0918" w:rsidRDefault="00C66973" w:rsidP="00DB0918">
      <w:pPr>
        <w:jc w:val="center"/>
        <w:rPr>
          <w:rFonts w:ascii="Times New Roman" w:hAnsi="Times New Roman" w:cs="Times New Roman"/>
          <w:b/>
          <w:sz w:val="22"/>
          <w:szCs w:val="22"/>
        </w:rPr>
      </w:pPr>
      <w:bookmarkStart w:id="1" w:name="_Hlk163111432"/>
      <w:bookmarkEnd w:id="0"/>
      <w:r w:rsidRPr="00DB0918">
        <w:rPr>
          <w:rFonts w:ascii="Times New Roman" w:hAnsi="Times New Roman" w:cs="Times New Roman"/>
          <w:b/>
          <w:sz w:val="22"/>
          <w:szCs w:val="22"/>
        </w:rPr>
        <w:t>Adryan Tjengharwidjaja</w:t>
      </w:r>
      <w:r w:rsidRPr="00DB0918">
        <w:rPr>
          <w:rFonts w:ascii="Times New Roman" w:hAnsi="Times New Roman" w:cs="Times New Roman"/>
          <w:b/>
          <w:sz w:val="22"/>
          <w:szCs w:val="22"/>
          <w:vertAlign w:val="superscript"/>
        </w:rPr>
        <w:t>1</w:t>
      </w:r>
      <w:bookmarkEnd w:id="1"/>
      <w:r w:rsidRPr="00DB0918">
        <w:rPr>
          <w:rFonts w:ascii="Times New Roman" w:hAnsi="Times New Roman" w:cs="Times New Roman"/>
          <w:b/>
          <w:sz w:val="22"/>
          <w:szCs w:val="22"/>
        </w:rPr>
        <w:t>, Brando Dharma S</w:t>
      </w:r>
      <w:r w:rsidR="00DB0918">
        <w:rPr>
          <w:rFonts w:ascii="Times New Roman" w:hAnsi="Times New Roman" w:cs="Times New Roman"/>
          <w:b/>
          <w:sz w:val="22"/>
          <w:szCs w:val="22"/>
        </w:rPr>
        <w:t>.</w:t>
      </w:r>
      <w:r w:rsidRPr="00DB0918">
        <w:rPr>
          <w:rFonts w:ascii="Times New Roman" w:hAnsi="Times New Roman" w:cs="Times New Roman"/>
          <w:b/>
          <w:sz w:val="22"/>
          <w:szCs w:val="22"/>
          <w:vertAlign w:val="superscript"/>
        </w:rPr>
        <w:t>2</w:t>
      </w:r>
      <w:r w:rsidRPr="00DB0918">
        <w:rPr>
          <w:rFonts w:ascii="Times New Roman" w:hAnsi="Times New Roman" w:cs="Times New Roman"/>
          <w:b/>
          <w:sz w:val="22"/>
          <w:szCs w:val="22"/>
        </w:rPr>
        <w:t xml:space="preserve">, </w:t>
      </w:r>
      <w:proofErr w:type="spellStart"/>
      <w:r w:rsidRPr="00DB0918">
        <w:rPr>
          <w:rFonts w:ascii="Times New Roman" w:hAnsi="Times New Roman" w:cs="Times New Roman"/>
          <w:b/>
          <w:sz w:val="22"/>
          <w:szCs w:val="22"/>
        </w:rPr>
        <w:t>Yagyu</w:t>
      </w:r>
      <w:proofErr w:type="spellEnd"/>
      <w:r w:rsidRPr="00DB0918">
        <w:rPr>
          <w:rFonts w:ascii="Times New Roman" w:hAnsi="Times New Roman" w:cs="Times New Roman"/>
          <w:b/>
          <w:sz w:val="22"/>
          <w:szCs w:val="22"/>
        </w:rPr>
        <w:t xml:space="preserve"> </w:t>
      </w:r>
      <w:proofErr w:type="spellStart"/>
      <w:r w:rsidRPr="00DB0918">
        <w:rPr>
          <w:rFonts w:ascii="Times New Roman" w:hAnsi="Times New Roman" w:cs="Times New Roman"/>
          <w:b/>
          <w:sz w:val="22"/>
          <w:szCs w:val="22"/>
        </w:rPr>
        <w:t>Munenori</w:t>
      </w:r>
      <w:proofErr w:type="spellEnd"/>
      <w:r w:rsidRPr="00DB0918">
        <w:rPr>
          <w:rFonts w:ascii="Times New Roman" w:hAnsi="Times New Roman" w:cs="Times New Roman"/>
          <w:b/>
          <w:sz w:val="22"/>
          <w:szCs w:val="22"/>
        </w:rPr>
        <w:t xml:space="preserve"> Michael Emmanuel</w:t>
      </w:r>
      <w:r w:rsidRPr="00DB0918">
        <w:rPr>
          <w:rFonts w:ascii="Times New Roman" w:hAnsi="Times New Roman" w:cs="Times New Roman"/>
          <w:b/>
          <w:sz w:val="22"/>
          <w:szCs w:val="22"/>
          <w:vertAlign w:val="superscript"/>
        </w:rPr>
        <w:t>3</w:t>
      </w:r>
    </w:p>
    <w:p w14:paraId="236AD0A4" w14:textId="7340B7AB" w:rsidR="00DB0918" w:rsidRPr="00DB0918" w:rsidRDefault="00C66973" w:rsidP="00DB0918">
      <w:pPr>
        <w:jc w:val="center"/>
        <w:rPr>
          <w:rFonts w:ascii="Times New Roman" w:hAnsi="Times New Roman" w:cs="Times New Roman"/>
          <w:sz w:val="22"/>
          <w:szCs w:val="22"/>
        </w:rPr>
      </w:pPr>
      <w:r w:rsidRPr="00DB0918">
        <w:rPr>
          <w:rFonts w:ascii="Times New Roman" w:hAnsi="Times New Roman" w:cs="Times New Roman"/>
          <w:sz w:val="22"/>
          <w:szCs w:val="22"/>
        </w:rPr>
        <w:t xml:space="preserve">Program Studi Teknik </w:t>
      </w:r>
      <w:proofErr w:type="spellStart"/>
      <w:r w:rsidRPr="00DB0918">
        <w:rPr>
          <w:rFonts w:ascii="Times New Roman" w:hAnsi="Times New Roman" w:cs="Times New Roman"/>
          <w:sz w:val="22"/>
          <w:szCs w:val="22"/>
        </w:rPr>
        <w:t>Informatika</w:t>
      </w:r>
      <w:proofErr w:type="spellEnd"/>
      <w:r w:rsidRPr="00DB0918">
        <w:rPr>
          <w:rFonts w:ascii="Times New Roman" w:hAnsi="Times New Roman" w:cs="Times New Roman"/>
          <w:sz w:val="22"/>
          <w:szCs w:val="22"/>
        </w:rPr>
        <w:t xml:space="preserve">, </w:t>
      </w:r>
      <w:proofErr w:type="spellStart"/>
      <w:r w:rsidRPr="00DB0918">
        <w:rPr>
          <w:rFonts w:ascii="Times New Roman" w:hAnsi="Times New Roman" w:cs="Times New Roman"/>
          <w:sz w:val="22"/>
          <w:szCs w:val="22"/>
        </w:rPr>
        <w:t>Fakultas</w:t>
      </w:r>
      <w:proofErr w:type="spellEnd"/>
      <w:r w:rsidRPr="00DB0918">
        <w:rPr>
          <w:rFonts w:ascii="Times New Roman" w:hAnsi="Times New Roman" w:cs="Times New Roman"/>
          <w:sz w:val="22"/>
          <w:szCs w:val="22"/>
        </w:rPr>
        <w:t xml:space="preserve"> </w:t>
      </w:r>
      <w:proofErr w:type="spellStart"/>
      <w:r w:rsidRPr="00DB0918">
        <w:rPr>
          <w:rFonts w:ascii="Times New Roman" w:hAnsi="Times New Roman" w:cs="Times New Roman"/>
          <w:sz w:val="22"/>
          <w:szCs w:val="22"/>
        </w:rPr>
        <w:t>Teknologi</w:t>
      </w:r>
      <w:proofErr w:type="spellEnd"/>
      <w:r w:rsidRPr="00DB0918">
        <w:rPr>
          <w:rFonts w:ascii="Times New Roman" w:hAnsi="Times New Roman" w:cs="Times New Roman"/>
          <w:sz w:val="22"/>
          <w:szCs w:val="22"/>
        </w:rPr>
        <w:t xml:space="preserve"> </w:t>
      </w:r>
      <w:proofErr w:type="spellStart"/>
      <w:r w:rsidRPr="00DB0918">
        <w:rPr>
          <w:rFonts w:ascii="Times New Roman" w:hAnsi="Times New Roman" w:cs="Times New Roman"/>
          <w:sz w:val="22"/>
          <w:szCs w:val="22"/>
        </w:rPr>
        <w:t>Informasi</w:t>
      </w:r>
      <w:proofErr w:type="spellEnd"/>
      <w:r w:rsidRPr="00DB0918">
        <w:rPr>
          <w:rFonts w:ascii="Times New Roman" w:hAnsi="Times New Roman" w:cs="Times New Roman"/>
          <w:sz w:val="22"/>
          <w:szCs w:val="22"/>
        </w:rPr>
        <w:t xml:space="preserve">, Universitas </w:t>
      </w:r>
      <w:proofErr w:type="spellStart"/>
      <w:r w:rsidRPr="00DB0918">
        <w:rPr>
          <w:rFonts w:ascii="Times New Roman" w:hAnsi="Times New Roman" w:cs="Times New Roman"/>
          <w:sz w:val="22"/>
          <w:szCs w:val="22"/>
        </w:rPr>
        <w:t>Tarumanagara</w:t>
      </w:r>
      <w:proofErr w:type="spellEnd"/>
      <w:r w:rsidRPr="00DB0918">
        <w:rPr>
          <w:rFonts w:ascii="Times New Roman" w:hAnsi="Times New Roman" w:cs="Times New Roman"/>
          <w:sz w:val="22"/>
          <w:szCs w:val="22"/>
        </w:rPr>
        <w:t>,</w:t>
      </w:r>
    </w:p>
    <w:p w14:paraId="75E0E6F4" w14:textId="1D8C1E15" w:rsidR="009D6A14" w:rsidRPr="00DB0918" w:rsidRDefault="00C66973">
      <w:pPr>
        <w:jc w:val="center"/>
        <w:rPr>
          <w:rFonts w:ascii="Times New Roman" w:hAnsi="Times New Roman" w:cs="Times New Roman"/>
          <w:sz w:val="22"/>
          <w:szCs w:val="22"/>
        </w:rPr>
      </w:pPr>
      <w:proofErr w:type="spellStart"/>
      <w:r w:rsidRPr="00DB0918">
        <w:rPr>
          <w:rFonts w:ascii="Times New Roman" w:hAnsi="Times New Roman" w:cs="Times New Roman"/>
          <w:sz w:val="22"/>
          <w:szCs w:val="22"/>
        </w:rPr>
        <w:t>Jln</w:t>
      </w:r>
      <w:proofErr w:type="spellEnd"/>
      <w:r w:rsidRPr="00DB0918">
        <w:rPr>
          <w:rFonts w:ascii="Times New Roman" w:hAnsi="Times New Roman" w:cs="Times New Roman"/>
          <w:sz w:val="22"/>
          <w:szCs w:val="22"/>
        </w:rPr>
        <w:t xml:space="preserve">. </w:t>
      </w:r>
      <w:proofErr w:type="spellStart"/>
      <w:r w:rsidRPr="00DB0918">
        <w:rPr>
          <w:rFonts w:ascii="Times New Roman" w:hAnsi="Times New Roman" w:cs="Times New Roman"/>
          <w:sz w:val="22"/>
          <w:szCs w:val="22"/>
        </w:rPr>
        <w:t>Letjen</w:t>
      </w:r>
      <w:proofErr w:type="spellEnd"/>
      <w:r w:rsidRPr="00DB0918">
        <w:rPr>
          <w:rFonts w:ascii="Times New Roman" w:hAnsi="Times New Roman" w:cs="Times New Roman"/>
          <w:sz w:val="22"/>
          <w:szCs w:val="22"/>
        </w:rPr>
        <w:t xml:space="preserve"> S. Parman No. 1, Jakarta, 11440, Indonesia</w:t>
      </w:r>
    </w:p>
    <w:p w14:paraId="50090B23" w14:textId="77777777" w:rsidR="009D6A14" w:rsidRPr="00DB0918" w:rsidRDefault="00C66973">
      <w:pPr>
        <w:jc w:val="center"/>
        <w:rPr>
          <w:rFonts w:ascii="Times New Roman" w:hAnsi="Times New Roman" w:cs="Times New Roman"/>
          <w:i/>
          <w:color w:val="0000FF"/>
        </w:rPr>
      </w:pPr>
      <w:r w:rsidRPr="00DB0918">
        <w:rPr>
          <w:rFonts w:ascii="Times New Roman" w:hAnsi="Times New Roman" w:cs="Times New Roman"/>
          <w:i/>
        </w:rPr>
        <w:t xml:space="preserve">E-mail: </w:t>
      </w:r>
      <w:hyperlink r:id="rId8">
        <w:r w:rsidRPr="00DB0918">
          <w:rPr>
            <w:rFonts w:ascii="Times New Roman" w:hAnsi="Times New Roman" w:cs="Times New Roman"/>
            <w:i/>
            <w:color w:val="0000FF"/>
            <w:vertAlign w:val="superscript"/>
          </w:rPr>
          <w:t>1</w:t>
        </w:r>
      </w:hyperlink>
      <w:hyperlink r:id="rId9">
        <w:r w:rsidRPr="00DB0918">
          <w:rPr>
            <w:rFonts w:ascii="Times New Roman" w:hAnsi="Times New Roman" w:cs="Times New Roman"/>
            <w:i/>
            <w:color w:val="0000FF"/>
          </w:rPr>
          <w:t>adryan.535180052@stu.untar.ac.id</w:t>
        </w:r>
      </w:hyperlink>
      <w:r w:rsidRPr="00DB0918">
        <w:rPr>
          <w:rFonts w:ascii="Times New Roman" w:hAnsi="Times New Roman" w:cs="Times New Roman"/>
          <w:i/>
        </w:rPr>
        <w:t xml:space="preserve">, </w:t>
      </w:r>
      <w:hyperlink r:id="rId10">
        <w:r w:rsidRPr="00DB0918">
          <w:rPr>
            <w:rFonts w:ascii="Times New Roman" w:hAnsi="Times New Roman" w:cs="Times New Roman"/>
            <w:i/>
            <w:color w:val="0563C1"/>
            <w:u w:val="single"/>
            <w:vertAlign w:val="superscript"/>
          </w:rPr>
          <w:t>2</w:t>
        </w:r>
      </w:hyperlink>
      <w:hyperlink r:id="rId11">
        <w:r w:rsidRPr="00DB0918">
          <w:rPr>
            <w:rFonts w:ascii="Times New Roman" w:hAnsi="Times New Roman" w:cs="Times New Roman"/>
            <w:i/>
            <w:color w:val="0000FF"/>
          </w:rPr>
          <w:t>brando.535180079@stu.untar.ac.id</w:t>
        </w:r>
      </w:hyperlink>
      <w:r w:rsidRPr="00DB0918">
        <w:rPr>
          <w:rFonts w:ascii="Times New Roman" w:hAnsi="Times New Roman" w:cs="Times New Roman"/>
          <w:i/>
          <w:color w:val="0563C1"/>
        </w:rPr>
        <w:t xml:space="preserve">, </w:t>
      </w:r>
      <w:hyperlink r:id="rId12">
        <w:r w:rsidRPr="00DB0918">
          <w:rPr>
            <w:rFonts w:ascii="Times New Roman" w:hAnsi="Times New Roman" w:cs="Times New Roman"/>
            <w:i/>
            <w:color w:val="0000FF"/>
            <w:vertAlign w:val="superscript"/>
          </w:rPr>
          <w:t>3</w:t>
        </w:r>
      </w:hyperlink>
      <w:hyperlink r:id="rId13">
        <w:r w:rsidRPr="00DB0918">
          <w:rPr>
            <w:rFonts w:ascii="Times New Roman" w:hAnsi="Times New Roman" w:cs="Times New Roman"/>
            <w:i/>
            <w:color w:val="0000FF"/>
          </w:rPr>
          <w:t>yagyu.535180067@stu.untar.ac.id</w:t>
        </w:r>
      </w:hyperlink>
    </w:p>
    <w:p w14:paraId="05FD1828" w14:textId="77777777" w:rsidR="009D6A14" w:rsidRDefault="009D6A14">
      <w:pPr>
        <w:jc w:val="center"/>
        <w:rPr>
          <w:rFonts w:ascii="Times New Roman" w:hAnsi="Times New Roman" w:cs="Times New Roman"/>
          <w:i/>
          <w:color w:val="0000FF"/>
          <w:sz w:val="22"/>
          <w:szCs w:val="22"/>
          <w:u w:val="single"/>
        </w:rPr>
      </w:pPr>
    </w:p>
    <w:p w14:paraId="476F1DD5" w14:textId="77777777" w:rsidR="00DB0918" w:rsidRPr="00DB0918" w:rsidRDefault="00DB0918">
      <w:pPr>
        <w:jc w:val="center"/>
        <w:rPr>
          <w:rFonts w:ascii="Times New Roman" w:hAnsi="Times New Roman" w:cs="Times New Roman"/>
          <w:i/>
          <w:color w:val="0000FF"/>
          <w:sz w:val="22"/>
          <w:szCs w:val="22"/>
          <w:u w:val="single"/>
        </w:rPr>
      </w:pPr>
    </w:p>
    <w:p w14:paraId="59947339" w14:textId="77777777" w:rsidR="009D6A14" w:rsidRPr="0074084C" w:rsidRDefault="00C66973">
      <w:pPr>
        <w:jc w:val="center"/>
        <w:rPr>
          <w:rFonts w:ascii="Times New Roman" w:hAnsi="Times New Roman" w:cs="Times New Roman"/>
          <w:b/>
          <w:iCs/>
          <w:sz w:val="22"/>
          <w:szCs w:val="22"/>
        </w:rPr>
      </w:pPr>
      <w:proofErr w:type="spellStart"/>
      <w:r w:rsidRPr="0074084C">
        <w:rPr>
          <w:rFonts w:ascii="Times New Roman" w:hAnsi="Times New Roman" w:cs="Times New Roman"/>
          <w:b/>
          <w:iCs/>
          <w:sz w:val="22"/>
          <w:szCs w:val="22"/>
        </w:rPr>
        <w:t>Abstrak</w:t>
      </w:r>
      <w:proofErr w:type="spellEnd"/>
    </w:p>
    <w:p w14:paraId="5AF222FF" w14:textId="77777777" w:rsidR="009D6A14" w:rsidRPr="009B6AA0" w:rsidRDefault="00C66973">
      <w:pPr>
        <w:jc w:val="both"/>
        <w:rPr>
          <w:rFonts w:ascii="Times New Roman" w:hAnsi="Times New Roman" w:cs="Times New Roman"/>
          <w:iCs/>
          <w:sz w:val="22"/>
          <w:szCs w:val="22"/>
        </w:rPr>
      </w:pP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adalah</w:t>
      </w:r>
      <w:proofErr w:type="spellEnd"/>
      <w:r w:rsidRPr="009B6AA0">
        <w:rPr>
          <w:rFonts w:ascii="Times New Roman" w:hAnsi="Times New Roman" w:cs="Times New Roman"/>
          <w:iCs/>
          <w:sz w:val="22"/>
          <w:szCs w:val="22"/>
        </w:rPr>
        <w:t xml:space="preserve"> salah </w:t>
      </w:r>
      <w:proofErr w:type="spellStart"/>
      <w:r w:rsidRPr="009B6AA0">
        <w:rPr>
          <w:rFonts w:ascii="Times New Roman" w:hAnsi="Times New Roman" w:cs="Times New Roman"/>
          <w:iCs/>
          <w:sz w:val="22"/>
          <w:szCs w:val="22"/>
        </w:rPr>
        <w:t>satu</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keganasan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terbanyak</w:t>
      </w:r>
      <w:proofErr w:type="spellEnd"/>
      <w:r w:rsidRPr="009B6AA0">
        <w:rPr>
          <w:rFonts w:ascii="Times New Roman" w:hAnsi="Times New Roman" w:cs="Times New Roman"/>
          <w:iCs/>
          <w:sz w:val="22"/>
          <w:szCs w:val="22"/>
        </w:rPr>
        <w:t xml:space="preserve"> dan </w:t>
      </w:r>
      <w:proofErr w:type="spellStart"/>
      <w:r w:rsidRPr="009B6AA0">
        <w:rPr>
          <w:rFonts w:ascii="Times New Roman" w:hAnsi="Times New Roman" w:cs="Times New Roman"/>
          <w:iCs/>
          <w:sz w:val="22"/>
          <w:szCs w:val="22"/>
        </w:rPr>
        <w:t>memiliki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angka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kematian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cukup</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tinggi</w:t>
      </w:r>
      <w:proofErr w:type="spellEnd"/>
      <w:r w:rsidRPr="009B6AA0">
        <w:rPr>
          <w:rFonts w:ascii="Times New Roman" w:hAnsi="Times New Roman" w:cs="Times New Roman"/>
          <w:iCs/>
          <w:sz w:val="22"/>
          <w:szCs w:val="22"/>
        </w:rPr>
        <w:t xml:space="preserve"> pada </w:t>
      </w:r>
      <w:proofErr w:type="spellStart"/>
      <w:r w:rsidRPr="009B6AA0">
        <w:rPr>
          <w:rFonts w:ascii="Times New Roman" w:hAnsi="Times New Roman" w:cs="Times New Roman"/>
          <w:iCs/>
          <w:sz w:val="22"/>
          <w:szCs w:val="22"/>
        </w:rPr>
        <w:t>wanita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Menurut</w:t>
      </w:r>
      <w:proofErr w:type="spellEnd"/>
      <w:r w:rsidRPr="009B6AA0">
        <w:rPr>
          <w:rFonts w:ascii="Times New Roman" w:hAnsi="Times New Roman" w:cs="Times New Roman"/>
          <w:iCs/>
          <w:sz w:val="22"/>
          <w:szCs w:val="22"/>
        </w:rPr>
        <w:t xml:space="preserve"> data World Health Organization (WHO) pada </w:t>
      </w:r>
      <w:proofErr w:type="spellStart"/>
      <w:r w:rsidRPr="009B6AA0">
        <w:rPr>
          <w:rFonts w:ascii="Times New Roman" w:hAnsi="Times New Roman" w:cs="Times New Roman"/>
          <w:iCs/>
          <w:sz w:val="22"/>
          <w:szCs w:val="22"/>
        </w:rPr>
        <w:t>tahun</w:t>
      </w:r>
      <w:proofErr w:type="spellEnd"/>
      <w:r w:rsidRPr="009B6AA0">
        <w:rPr>
          <w:rFonts w:ascii="Times New Roman" w:hAnsi="Times New Roman" w:cs="Times New Roman"/>
          <w:iCs/>
          <w:sz w:val="22"/>
          <w:szCs w:val="22"/>
        </w:rPr>
        <w:t xml:space="preserve"> 2020, </w:t>
      </w:r>
      <w:proofErr w:type="spellStart"/>
      <w:r w:rsidRPr="009B6AA0">
        <w:rPr>
          <w:rFonts w:ascii="Times New Roman" w:hAnsi="Times New Roman" w:cs="Times New Roman"/>
          <w:iCs/>
          <w:sz w:val="22"/>
          <w:szCs w:val="22"/>
        </w:rPr>
        <w:t>terdapat</w:t>
      </w:r>
      <w:proofErr w:type="spellEnd"/>
      <w:r w:rsidRPr="009B6AA0">
        <w:rPr>
          <w:rFonts w:ascii="Times New Roman" w:hAnsi="Times New Roman" w:cs="Times New Roman"/>
          <w:iCs/>
          <w:sz w:val="22"/>
          <w:szCs w:val="22"/>
        </w:rPr>
        <w:t xml:space="preserve"> 2,3 </w:t>
      </w:r>
      <w:proofErr w:type="spellStart"/>
      <w:r w:rsidRPr="009B6AA0">
        <w:rPr>
          <w:rFonts w:ascii="Times New Roman" w:hAnsi="Times New Roman" w:cs="Times New Roman"/>
          <w:iCs/>
          <w:sz w:val="22"/>
          <w:szCs w:val="22"/>
        </w:rPr>
        <w:t>juta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wanita</w:t>
      </w:r>
      <w:proofErr w:type="spellEnd"/>
      <w:r w:rsidRPr="009B6AA0">
        <w:rPr>
          <w:rFonts w:ascii="Times New Roman" w:hAnsi="Times New Roman" w:cs="Times New Roman"/>
          <w:iCs/>
          <w:sz w:val="22"/>
          <w:szCs w:val="22"/>
        </w:rPr>
        <w:t xml:space="preserve"> yang </w:t>
      </w:r>
      <w:proofErr w:type="spellStart"/>
      <w:r w:rsidRPr="009B6AA0">
        <w:rPr>
          <w:rFonts w:ascii="Times New Roman" w:hAnsi="Times New Roman" w:cs="Times New Roman"/>
          <w:iCs/>
          <w:sz w:val="22"/>
          <w:szCs w:val="22"/>
        </w:rPr>
        <w:t>terdiagnosis</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dan 685,000 </w:t>
      </w:r>
      <w:proofErr w:type="spellStart"/>
      <w:r w:rsidRPr="009B6AA0">
        <w:rPr>
          <w:rFonts w:ascii="Times New Roman" w:hAnsi="Times New Roman" w:cs="Times New Roman"/>
          <w:iCs/>
          <w:sz w:val="22"/>
          <w:szCs w:val="22"/>
        </w:rPr>
        <w:t>kematian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secara</w:t>
      </w:r>
      <w:proofErr w:type="spellEnd"/>
      <w:r w:rsidRPr="009B6AA0">
        <w:rPr>
          <w:rFonts w:ascii="Times New Roman" w:hAnsi="Times New Roman" w:cs="Times New Roman"/>
          <w:iCs/>
          <w:sz w:val="22"/>
          <w:szCs w:val="22"/>
        </w:rPr>
        <w:t xml:space="preserve"> global. </w:t>
      </w:r>
      <w:proofErr w:type="spellStart"/>
      <w:r w:rsidRPr="009B6AA0">
        <w:rPr>
          <w:rFonts w:ascii="Times New Roman" w:hAnsi="Times New Roman" w:cs="Times New Roman"/>
          <w:iCs/>
          <w:sz w:val="22"/>
          <w:szCs w:val="22"/>
        </w:rPr>
        <w:t>Hingga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akhir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tahun</w:t>
      </w:r>
      <w:proofErr w:type="spellEnd"/>
      <w:r w:rsidRPr="009B6AA0">
        <w:rPr>
          <w:rFonts w:ascii="Times New Roman" w:hAnsi="Times New Roman" w:cs="Times New Roman"/>
          <w:iCs/>
          <w:sz w:val="22"/>
          <w:szCs w:val="22"/>
        </w:rPr>
        <w:t xml:space="preserve"> 2020, </w:t>
      </w:r>
      <w:proofErr w:type="spellStart"/>
      <w:r w:rsidRPr="009B6AA0">
        <w:rPr>
          <w:rFonts w:ascii="Times New Roman" w:hAnsi="Times New Roman" w:cs="Times New Roman"/>
          <w:iCs/>
          <w:sz w:val="22"/>
          <w:szCs w:val="22"/>
        </w:rPr>
        <w:t>ada</w:t>
      </w:r>
      <w:proofErr w:type="spellEnd"/>
      <w:r w:rsidRPr="009B6AA0">
        <w:rPr>
          <w:rFonts w:ascii="Times New Roman" w:hAnsi="Times New Roman" w:cs="Times New Roman"/>
          <w:iCs/>
          <w:sz w:val="22"/>
          <w:szCs w:val="22"/>
        </w:rPr>
        <w:t xml:space="preserve"> 7,8 </w:t>
      </w:r>
      <w:proofErr w:type="spellStart"/>
      <w:r w:rsidRPr="009B6AA0">
        <w:rPr>
          <w:rFonts w:ascii="Times New Roman" w:hAnsi="Times New Roman" w:cs="Times New Roman"/>
          <w:iCs/>
          <w:sz w:val="22"/>
          <w:szCs w:val="22"/>
        </w:rPr>
        <w:t>juta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wanita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hidup</w:t>
      </w:r>
      <w:proofErr w:type="spellEnd"/>
      <w:r w:rsidRPr="009B6AA0">
        <w:rPr>
          <w:rFonts w:ascii="Times New Roman" w:hAnsi="Times New Roman" w:cs="Times New Roman"/>
          <w:iCs/>
          <w:sz w:val="22"/>
          <w:szCs w:val="22"/>
        </w:rPr>
        <w:t xml:space="preserve"> yang </w:t>
      </w:r>
      <w:proofErr w:type="spellStart"/>
      <w:r w:rsidRPr="009B6AA0">
        <w:rPr>
          <w:rFonts w:ascii="Times New Roman" w:hAnsi="Times New Roman" w:cs="Times New Roman"/>
          <w:iCs/>
          <w:sz w:val="22"/>
          <w:szCs w:val="22"/>
        </w:rPr>
        <w:t>didiagnosis</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menderita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dalam</w:t>
      </w:r>
      <w:proofErr w:type="spellEnd"/>
      <w:r w:rsidRPr="009B6AA0">
        <w:rPr>
          <w:rFonts w:ascii="Times New Roman" w:hAnsi="Times New Roman" w:cs="Times New Roman"/>
          <w:iCs/>
          <w:sz w:val="22"/>
          <w:szCs w:val="22"/>
        </w:rPr>
        <w:t xml:space="preserve"> 5 </w:t>
      </w:r>
      <w:proofErr w:type="spellStart"/>
      <w:r w:rsidRPr="009B6AA0">
        <w:rPr>
          <w:rFonts w:ascii="Times New Roman" w:hAnsi="Times New Roman" w:cs="Times New Roman"/>
          <w:iCs/>
          <w:sz w:val="22"/>
          <w:szCs w:val="22"/>
        </w:rPr>
        <w:t>tahun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terakhir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menjadikannya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paling </w:t>
      </w:r>
      <w:proofErr w:type="spellStart"/>
      <w:r w:rsidRPr="009B6AA0">
        <w:rPr>
          <w:rFonts w:ascii="Times New Roman" w:hAnsi="Times New Roman" w:cs="Times New Roman"/>
          <w:iCs/>
          <w:sz w:val="22"/>
          <w:szCs w:val="22"/>
        </w:rPr>
        <w:t>umum</w:t>
      </w:r>
      <w:proofErr w:type="spellEnd"/>
      <w:r w:rsidRPr="009B6AA0">
        <w:rPr>
          <w:rFonts w:ascii="Times New Roman" w:hAnsi="Times New Roman" w:cs="Times New Roman"/>
          <w:iCs/>
          <w:sz w:val="22"/>
          <w:szCs w:val="22"/>
        </w:rPr>
        <w:t xml:space="preserve"> di dunia. Ada </w:t>
      </w:r>
      <w:proofErr w:type="spellStart"/>
      <w:r w:rsidRPr="009B6AA0">
        <w:rPr>
          <w:rFonts w:ascii="Times New Roman" w:hAnsi="Times New Roman" w:cs="Times New Roman"/>
          <w:iCs/>
          <w:sz w:val="22"/>
          <w:szCs w:val="22"/>
        </w:rPr>
        <w:t>lebih</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banyak</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tahun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hidup</w:t>
      </w:r>
      <w:proofErr w:type="spellEnd"/>
      <w:r w:rsidRPr="009B6AA0">
        <w:rPr>
          <w:rFonts w:ascii="Times New Roman" w:hAnsi="Times New Roman" w:cs="Times New Roman"/>
          <w:iCs/>
          <w:sz w:val="22"/>
          <w:szCs w:val="22"/>
        </w:rPr>
        <w:t xml:space="preserve"> yang </w:t>
      </w:r>
      <w:proofErr w:type="spellStart"/>
      <w:r w:rsidRPr="009B6AA0">
        <w:rPr>
          <w:rFonts w:ascii="Times New Roman" w:hAnsi="Times New Roman" w:cs="Times New Roman"/>
          <w:iCs/>
          <w:sz w:val="22"/>
          <w:szCs w:val="22"/>
        </w:rPr>
        <w:t>disesuaikan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dengan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disabilitas</w:t>
      </w:r>
      <w:proofErr w:type="spellEnd"/>
      <w:r w:rsidRPr="009B6AA0">
        <w:rPr>
          <w:rFonts w:ascii="Times New Roman" w:hAnsi="Times New Roman" w:cs="Times New Roman"/>
          <w:iCs/>
          <w:sz w:val="22"/>
          <w:szCs w:val="22"/>
        </w:rPr>
        <w:t xml:space="preserve"> yang </w:t>
      </w:r>
      <w:proofErr w:type="spellStart"/>
      <w:r w:rsidRPr="009B6AA0">
        <w:rPr>
          <w:rFonts w:ascii="Times New Roman" w:hAnsi="Times New Roman" w:cs="Times New Roman"/>
          <w:iCs/>
          <w:sz w:val="22"/>
          <w:szCs w:val="22"/>
        </w:rPr>
        <w:t>hilang</w:t>
      </w:r>
      <w:proofErr w:type="spellEnd"/>
      <w:r w:rsidRPr="009B6AA0">
        <w:rPr>
          <w:rFonts w:ascii="Times New Roman" w:hAnsi="Times New Roman" w:cs="Times New Roman"/>
          <w:iCs/>
          <w:sz w:val="22"/>
          <w:szCs w:val="22"/>
        </w:rPr>
        <w:t xml:space="preserve"> (DALYs) oleh </w:t>
      </w:r>
      <w:proofErr w:type="spellStart"/>
      <w:r w:rsidRPr="009B6AA0">
        <w:rPr>
          <w:rFonts w:ascii="Times New Roman" w:hAnsi="Times New Roman" w:cs="Times New Roman"/>
          <w:iCs/>
          <w:sz w:val="22"/>
          <w:szCs w:val="22"/>
        </w:rPr>
        <w:t>wanita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karena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secara</w:t>
      </w:r>
      <w:proofErr w:type="spellEnd"/>
      <w:r w:rsidRPr="009B6AA0">
        <w:rPr>
          <w:rFonts w:ascii="Times New Roman" w:hAnsi="Times New Roman" w:cs="Times New Roman"/>
          <w:iCs/>
          <w:sz w:val="22"/>
          <w:szCs w:val="22"/>
        </w:rPr>
        <w:t xml:space="preserve"> global </w:t>
      </w:r>
      <w:proofErr w:type="spellStart"/>
      <w:r w:rsidRPr="009B6AA0">
        <w:rPr>
          <w:rFonts w:ascii="Times New Roman" w:hAnsi="Times New Roman" w:cs="Times New Roman"/>
          <w:iCs/>
          <w:sz w:val="22"/>
          <w:szCs w:val="22"/>
        </w:rPr>
        <w:t>daripada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jenis</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lainnya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terjadi</w:t>
      </w:r>
      <w:proofErr w:type="spellEnd"/>
      <w:r w:rsidRPr="009B6AA0">
        <w:rPr>
          <w:rFonts w:ascii="Times New Roman" w:hAnsi="Times New Roman" w:cs="Times New Roman"/>
          <w:iCs/>
          <w:sz w:val="22"/>
          <w:szCs w:val="22"/>
        </w:rPr>
        <w:t xml:space="preserve"> di </w:t>
      </w:r>
      <w:proofErr w:type="spellStart"/>
      <w:r w:rsidRPr="009B6AA0">
        <w:rPr>
          <w:rFonts w:ascii="Times New Roman" w:hAnsi="Times New Roman" w:cs="Times New Roman"/>
          <w:iCs/>
          <w:sz w:val="22"/>
          <w:szCs w:val="22"/>
        </w:rPr>
        <w:t>setiap</w:t>
      </w:r>
      <w:proofErr w:type="spellEnd"/>
      <w:r w:rsidRPr="009B6AA0">
        <w:rPr>
          <w:rFonts w:ascii="Times New Roman" w:hAnsi="Times New Roman" w:cs="Times New Roman"/>
          <w:iCs/>
          <w:sz w:val="22"/>
          <w:szCs w:val="22"/>
        </w:rPr>
        <w:t xml:space="preserve"> negara di dunia pada </w:t>
      </w:r>
      <w:proofErr w:type="spellStart"/>
      <w:r w:rsidRPr="009B6AA0">
        <w:rPr>
          <w:rFonts w:ascii="Times New Roman" w:hAnsi="Times New Roman" w:cs="Times New Roman"/>
          <w:iCs/>
          <w:sz w:val="22"/>
          <w:szCs w:val="22"/>
        </w:rPr>
        <w:t>wanita</w:t>
      </w:r>
      <w:proofErr w:type="spellEnd"/>
      <w:r w:rsidRPr="009B6AA0">
        <w:rPr>
          <w:rFonts w:ascii="Times New Roman" w:hAnsi="Times New Roman" w:cs="Times New Roman"/>
          <w:iCs/>
          <w:sz w:val="22"/>
          <w:szCs w:val="22"/>
        </w:rPr>
        <w:t xml:space="preserve"> pada </w:t>
      </w:r>
      <w:proofErr w:type="spellStart"/>
      <w:r w:rsidRPr="009B6AA0">
        <w:rPr>
          <w:rFonts w:ascii="Times New Roman" w:hAnsi="Times New Roman" w:cs="Times New Roman"/>
          <w:iCs/>
          <w:sz w:val="22"/>
          <w:szCs w:val="22"/>
        </w:rPr>
        <w:t>usia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berapa</w:t>
      </w:r>
      <w:proofErr w:type="spellEnd"/>
      <w:r w:rsidRPr="009B6AA0">
        <w:rPr>
          <w:rFonts w:ascii="Times New Roman" w:hAnsi="Times New Roman" w:cs="Times New Roman"/>
          <w:iCs/>
          <w:sz w:val="22"/>
          <w:szCs w:val="22"/>
        </w:rPr>
        <w:t xml:space="preserve"> pun </w:t>
      </w:r>
      <w:proofErr w:type="spellStart"/>
      <w:r w:rsidRPr="009B6AA0">
        <w:rPr>
          <w:rFonts w:ascii="Times New Roman" w:hAnsi="Times New Roman" w:cs="Times New Roman"/>
          <w:iCs/>
          <w:sz w:val="22"/>
          <w:szCs w:val="22"/>
        </w:rPr>
        <w:t>setelah</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pubertas</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tetapi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dengan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tingkat</w:t>
      </w:r>
      <w:proofErr w:type="spellEnd"/>
      <w:r w:rsidRPr="009B6AA0">
        <w:rPr>
          <w:rFonts w:ascii="Times New Roman" w:hAnsi="Times New Roman" w:cs="Times New Roman"/>
          <w:iCs/>
          <w:sz w:val="22"/>
          <w:szCs w:val="22"/>
        </w:rPr>
        <w:t xml:space="preserve"> yang </w:t>
      </w:r>
      <w:proofErr w:type="spellStart"/>
      <w:r w:rsidRPr="009B6AA0">
        <w:rPr>
          <w:rFonts w:ascii="Times New Roman" w:hAnsi="Times New Roman" w:cs="Times New Roman"/>
          <w:iCs/>
          <w:sz w:val="22"/>
          <w:szCs w:val="22"/>
        </w:rPr>
        <w:t>meningkat</w:t>
      </w:r>
      <w:proofErr w:type="spellEnd"/>
      <w:r w:rsidRPr="009B6AA0">
        <w:rPr>
          <w:rFonts w:ascii="Times New Roman" w:hAnsi="Times New Roman" w:cs="Times New Roman"/>
          <w:iCs/>
          <w:sz w:val="22"/>
          <w:szCs w:val="22"/>
        </w:rPr>
        <w:t xml:space="preserve"> di </w:t>
      </w:r>
      <w:proofErr w:type="spellStart"/>
      <w:r w:rsidRPr="009B6AA0">
        <w:rPr>
          <w:rFonts w:ascii="Times New Roman" w:hAnsi="Times New Roman" w:cs="Times New Roman"/>
          <w:iCs/>
          <w:sz w:val="22"/>
          <w:szCs w:val="22"/>
        </w:rPr>
        <w:t>kemudian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hari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Kematian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akibat</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tidak</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banyak</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berubah</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dari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tahun</w:t>
      </w:r>
      <w:proofErr w:type="spellEnd"/>
      <w:r w:rsidRPr="009B6AA0">
        <w:rPr>
          <w:rFonts w:ascii="Times New Roman" w:hAnsi="Times New Roman" w:cs="Times New Roman"/>
          <w:iCs/>
          <w:sz w:val="22"/>
          <w:szCs w:val="22"/>
        </w:rPr>
        <w:t xml:space="preserve"> 1930-an </w:t>
      </w:r>
      <w:proofErr w:type="spellStart"/>
      <w:r w:rsidRPr="009B6AA0">
        <w:rPr>
          <w:rFonts w:ascii="Times New Roman" w:hAnsi="Times New Roman" w:cs="Times New Roman"/>
          <w:iCs/>
          <w:sz w:val="22"/>
          <w:szCs w:val="22"/>
        </w:rPr>
        <w:t>hingga</w:t>
      </w:r>
      <w:proofErr w:type="spellEnd"/>
      <w:r w:rsidRPr="009B6AA0">
        <w:rPr>
          <w:rFonts w:ascii="Times New Roman" w:hAnsi="Times New Roman" w:cs="Times New Roman"/>
          <w:iCs/>
          <w:sz w:val="22"/>
          <w:szCs w:val="22"/>
        </w:rPr>
        <w:t xml:space="preserve"> 1970-an. </w:t>
      </w:r>
      <w:proofErr w:type="spellStart"/>
      <w:r w:rsidRPr="009B6AA0">
        <w:rPr>
          <w:rFonts w:ascii="Times New Roman" w:hAnsi="Times New Roman" w:cs="Times New Roman"/>
          <w:iCs/>
          <w:sz w:val="22"/>
          <w:szCs w:val="22"/>
        </w:rPr>
        <w:t>Perbaikan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dalam</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kelangsungan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hidup</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dimulai</w:t>
      </w:r>
      <w:proofErr w:type="spellEnd"/>
      <w:r w:rsidRPr="009B6AA0">
        <w:rPr>
          <w:rFonts w:ascii="Times New Roman" w:hAnsi="Times New Roman" w:cs="Times New Roman"/>
          <w:iCs/>
          <w:sz w:val="22"/>
          <w:szCs w:val="22"/>
        </w:rPr>
        <w:t xml:space="preserve"> pada 1980-an di negara-negara </w:t>
      </w:r>
      <w:proofErr w:type="spellStart"/>
      <w:r w:rsidRPr="009B6AA0">
        <w:rPr>
          <w:rFonts w:ascii="Times New Roman" w:hAnsi="Times New Roman" w:cs="Times New Roman"/>
          <w:iCs/>
          <w:sz w:val="22"/>
          <w:szCs w:val="22"/>
        </w:rPr>
        <w:t>dengan</w:t>
      </w:r>
      <w:proofErr w:type="spellEnd"/>
      <w:r w:rsidRPr="009B6AA0">
        <w:rPr>
          <w:rFonts w:ascii="Times New Roman" w:hAnsi="Times New Roman" w:cs="Times New Roman"/>
          <w:iCs/>
          <w:sz w:val="22"/>
          <w:szCs w:val="22"/>
        </w:rPr>
        <w:t xml:space="preserve"> program </w:t>
      </w:r>
      <w:proofErr w:type="spellStart"/>
      <w:r w:rsidRPr="009B6AA0">
        <w:rPr>
          <w:rFonts w:ascii="Times New Roman" w:hAnsi="Times New Roman" w:cs="Times New Roman"/>
          <w:iCs/>
          <w:sz w:val="22"/>
          <w:szCs w:val="22"/>
        </w:rPr>
        <w:t>deteksi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dini</w:t>
      </w:r>
      <w:proofErr w:type="spellEnd"/>
      <w:r w:rsidRPr="009B6AA0">
        <w:rPr>
          <w:rFonts w:ascii="Times New Roman" w:hAnsi="Times New Roman" w:cs="Times New Roman"/>
          <w:iCs/>
          <w:sz w:val="22"/>
          <w:szCs w:val="22"/>
        </w:rPr>
        <w:t xml:space="preserve"> yang </w:t>
      </w:r>
      <w:proofErr w:type="spellStart"/>
      <w:r w:rsidRPr="009B6AA0">
        <w:rPr>
          <w:rFonts w:ascii="Times New Roman" w:hAnsi="Times New Roman" w:cs="Times New Roman"/>
          <w:iCs/>
          <w:sz w:val="22"/>
          <w:szCs w:val="22"/>
        </w:rPr>
        <w:t>dikombinasikan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dengan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berbagai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cara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pengobatan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untuk</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memberantas</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penyakit</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infasif</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Untuk</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mencari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solusi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supaya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bisa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mengurangi</w:t>
      </w:r>
      <w:proofErr w:type="spellEnd"/>
      <w:r w:rsidRPr="009B6AA0">
        <w:rPr>
          <w:rFonts w:ascii="Times New Roman" w:hAnsi="Times New Roman" w:cs="Times New Roman"/>
          <w:iCs/>
          <w:sz w:val="22"/>
          <w:szCs w:val="22"/>
        </w:rPr>
        <w:t xml:space="preserve"> korban </w:t>
      </w:r>
      <w:proofErr w:type="spellStart"/>
      <w:r w:rsidRPr="009B6AA0">
        <w:rPr>
          <w:rFonts w:ascii="Times New Roman" w:hAnsi="Times New Roman" w:cs="Times New Roman"/>
          <w:iCs/>
          <w:sz w:val="22"/>
          <w:szCs w:val="22"/>
        </w:rPr>
        <w:t>jiwa</w:t>
      </w:r>
      <w:proofErr w:type="spellEnd"/>
      <w:r w:rsidRPr="009B6AA0">
        <w:rPr>
          <w:rFonts w:ascii="Times New Roman" w:hAnsi="Times New Roman" w:cs="Times New Roman"/>
          <w:iCs/>
          <w:sz w:val="22"/>
          <w:szCs w:val="22"/>
        </w:rPr>
        <w:t xml:space="preserve"> yang </w:t>
      </w:r>
      <w:proofErr w:type="spellStart"/>
      <w:r w:rsidRPr="009B6AA0">
        <w:rPr>
          <w:rFonts w:ascii="Times New Roman" w:hAnsi="Times New Roman" w:cs="Times New Roman"/>
          <w:iCs/>
          <w:sz w:val="22"/>
          <w:szCs w:val="22"/>
        </w:rPr>
        <w:t>diakibatkan</w:t>
      </w:r>
      <w:proofErr w:type="spellEnd"/>
      <w:r w:rsidRPr="009B6AA0">
        <w:rPr>
          <w:rFonts w:ascii="Times New Roman" w:hAnsi="Times New Roman" w:cs="Times New Roman"/>
          <w:iCs/>
          <w:sz w:val="22"/>
          <w:szCs w:val="22"/>
        </w:rPr>
        <w:t xml:space="preserve"> oleh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maka</w:t>
      </w:r>
      <w:proofErr w:type="spellEnd"/>
      <w:r w:rsidRPr="009B6AA0">
        <w:rPr>
          <w:rFonts w:ascii="Times New Roman" w:hAnsi="Times New Roman" w:cs="Times New Roman"/>
          <w:iCs/>
          <w:sz w:val="22"/>
          <w:szCs w:val="22"/>
        </w:rPr>
        <w:t xml:space="preserve"> kami </w:t>
      </w:r>
      <w:proofErr w:type="spellStart"/>
      <w:r w:rsidRPr="009B6AA0">
        <w:rPr>
          <w:rFonts w:ascii="Times New Roman" w:hAnsi="Times New Roman" w:cs="Times New Roman"/>
          <w:iCs/>
          <w:sz w:val="22"/>
          <w:szCs w:val="22"/>
        </w:rPr>
        <w:t>ingin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membuat</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sebuah</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sistem</w:t>
      </w:r>
      <w:proofErr w:type="spellEnd"/>
      <w:r w:rsidRPr="009B6AA0">
        <w:rPr>
          <w:rFonts w:ascii="Times New Roman" w:hAnsi="Times New Roman" w:cs="Times New Roman"/>
          <w:iCs/>
          <w:sz w:val="22"/>
          <w:szCs w:val="22"/>
        </w:rPr>
        <w:t xml:space="preserve"> yang </w:t>
      </w:r>
      <w:proofErr w:type="spellStart"/>
      <w:r w:rsidRPr="009B6AA0">
        <w:rPr>
          <w:rFonts w:ascii="Times New Roman" w:hAnsi="Times New Roman" w:cs="Times New Roman"/>
          <w:iCs/>
          <w:sz w:val="22"/>
          <w:szCs w:val="22"/>
        </w:rPr>
        <w:t>bisa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mengklasifikasi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apakah</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seseorang</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terkena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yang </w:t>
      </w:r>
      <w:proofErr w:type="spellStart"/>
      <w:r w:rsidRPr="009B6AA0">
        <w:rPr>
          <w:rFonts w:ascii="Times New Roman" w:hAnsi="Times New Roman" w:cs="Times New Roman"/>
          <w:iCs/>
          <w:sz w:val="22"/>
          <w:szCs w:val="22"/>
        </w:rPr>
        <w:t>termasuk</w:t>
      </w:r>
      <w:proofErr w:type="spellEnd"/>
      <w:r w:rsidRPr="009B6AA0">
        <w:rPr>
          <w:rFonts w:ascii="Times New Roman" w:hAnsi="Times New Roman" w:cs="Times New Roman"/>
          <w:iCs/>
          <w:sz w:val="22"/>
          <w:szCs w:val="22"/>
        </w:rPr>
        <w:t xml:space="preserve"> Benign (</w:t>
      </w:r>
      <w:proofErr w:type="spellStart"/>
      <w:r w:rsidRPr="009B6AA0">
        <w:rPr>
          <w:rFonts w:ascii="Times New Roman" w:hAnsi="Times New Roman" w:cs="Times New Roman"/>
          <w:iCs/>
          <w:sz w:val="22"/>
          <w:szCs w:val="22"/>
        </w:rPr>
        <w:t>tumbuh</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perlahan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tidak</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menyebar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atau</w:t>
      </w:r>
      <w:proofErr w:type="spellEnd"/>
      <w:r w:rsidRPr="009B6AA0">
        <w:rPr>
          <w:rFonts w:ascii="Times New Roman" w:hAnsi="Times New Roman" w:cs="Times New Roman"/>
          <w:iCs/>
          <w:sz w:val="22"/>
          <w:szCs w:val="22"/>
        </w:rPr>
        <w:t xml:space="preserve"> Malignant (</w:t>
      </w:r>
      <w:proofErr w:type="spellStart"/>
      <w:r w:rsidRPr="009B6AA0">
        <w:rPr>
          <w:rFonts w:ascii="Times New Roman" w:hAnsi="Times New Roman" w:cs="Times New Roman"/>
          <w:iCs/>
          <w:sz w:val="22"/>
          <w:szCs w:val="22"/>
        </w:rPr>
        <w:t>ganas</w:t>
      </w:r>
      <w:proofErr w:type="spellEnd"/>
      <w:r w:rsidRPr="009B6AA0">
        <w:rPr>
          <w:rFonts w:ascii="Times New Roman" w:hAnsi="Times New Roman" w:cs="Times New Roman"/>
          <w:iCs/>
          <w:sz w:val="22"/>
          <w:szCs w:val="22"/>
        </w:rPr>
        <w:t xml:space="preserve">, dan </w:t>
      </w:r>
      <w:proofErr w:type="spellStart"/>
      <w:r w:rsidRPr="009B6AA0">
        <w:rPr>
          <w:rFonts w:ascii="Times New Roman" w:hAnsi="Times New Roman" w:cs="Times New Roman"/>
          <w:iCs/>
          <w:sz w:val="22"/>
          <w:szCs w:val="22"/>
        </w:rPr>
        <w:t>bisa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menyebar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dengan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beberapa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metode</w:t>
      </w:r>
      <w:proofErr w:type="spellEnd"/>
      <w:r w:rsidRPr="009B6AA0">
        <w:rPr>
          <w:rFonts w:ascii="Times New Roman" w:hAnsi="Times New Roman" w:cs="Times New Roman"/>
          <w:iCs/>
          <w:sz w:val="22"/>
          <w:szCs w:val="22"/>
        </w:rPr>
        <w:t xml:space="preserve"> machine learning. Data yang </w:t>
      </w:r>
      <w:proofErr w:type="spellStart"/>
      <w:r w:rsidRPr="009B6AA0">
        <w:rPr>
          <w:rFonts w:ascii="Times New Roman" w:hAnsi="Times New Roman" w:cs="Times New Roman"/>
          <w:iCs/>
          <w:sz w:val="22"/>
          <w:szCs w:val="22"/>
        </w:rPr>
        <w:t>digunakan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untuk</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penelitian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ini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berasal</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dari</w:t>
      </w:r>
      <w:proofErr w:type="spellEnd"/>
      <w:r w:rsidRPr="009B6AA0">
        <w:rPr>
          <w:rFonts w:ascii="Times New Roman" w:hAnsi="Times New Roman" w:cs="Times New Roman"/>
          <w:iCs/>
          <w:sz w:val="22"/>
          <w:szCs w:val="22"/>
        </w:rPr>
        <w:t xml:space="preserve"> Wisconsin yang </w:t>
      </w:r>
      <w:proofErr w:type="spellStart"/>
      <w:r w:rsidRPr="009B6AA0">
        <w:rPr>
          <w:rFonts w:ascii="Times New Roman" w:hAnsi="Times New Roman" w:cs="Times New Roman"/>
          <w:iCs/>
          <w:sz w:val="22"/>
          <w:szCs w:val="22"/>
        </w:rPr>
        <w:t>didapat</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dari</w:t>
      </w:r>
      <w:proofErr w:type="spellEnd"/>
      <w:r w:rsidRPr="009B6AA0">
        <w:rPr>
          <w:rFonts w:ascii="Times New Roman" w:hAnsi="Times New Roman" w:cs="Times New Roman"/>
          <w:iCs/>
          <w:sz w:val="22"/>
          <w:szCs w:val="22"/>
        </w:rPr>
        <w:t xml:space="preserve"> UCI Machine Leaning Repository. Metode yang </w:t>
      </w:r>
      <w:proofErr w:type="spellStart"/>
      <w:r w:rsidRPr="009B6AA0">
        <w:rPr>
          <w:rFonts w:ascii="Times New Roman" w:hAnsi="Times New Roman" w:cs="Times New Roman"/>
          <w:iCs/>
          <w:sz w:val="22"/>
          <w:szCs w:val="22"/>
        </w:rPr>
        <w:t>akan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digunakan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adalah</w:t>
      </w:r>
      <w:proofErr w:type="spellEnd"/>
      <w:r w:rsidRPr="009B6AA0">
        <w:rPr>
          <w:rFonts w:ascii="Times New Roman" w:hAnsi="Times New Roman" w:cs="Times New Roman"/>
          <w:iCs/>
          <w:sz w:val="22"/>
          <w:szCs w:val="22"/>
        </w:rPr>
        <w:t xml:space="preserve"> Logistic Regression, Random Forest dan Decision Tree. Dari </w:t>
      </w:r>
      <w:proofErr w:type="spellStart"/>
      <w:r w:rsidRPr="009B6AA0">
        <w:rPr>
          <w:rFonts w:ascii="Times New Roman" w:hAnsi="Times New Roman" w:cs="Times New Roman"/>
          <w:iCs/>
          <w:sz w:val="22"/>
          <w:szCs w:val="22"/>
        </w:rPr>
        <w:t>ketiga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metode</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tersebut</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dibandingkan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manakah</w:t>
      </w:r>
      <w:proofErr w:type="spellEnd"/>
      <w:r w:rsidRPr="009B6AA0">
        <w:rPr>
          <w:rFonts w:ascii="Times New Roman" w:hAnsi="Times New Roman" w:cs="Times New Roman"/>
          <w:iCs/>
          <w:sz w:val="22"/>
          <w:szCs w:val="22"/>
        </w:rPr>
        <w:t xml:space="preserve"> model yang </w:t>
      </w:r>
      <w:proofErr w:type="spellStart"/>
      <w:r w:rsidRPr="009B6AA0">
        <w:rPr>
          <w:rFonts w:ascii="Times New Roman" w:hAnsi="Times New Roman" w:cs="Times New Roman"/>
          <w:iCs/>
          <w:sz w:val="22"/>
          <w:szCs w:val="22"/>
        </w:rPr>
        <w:t>memberikan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nilai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akurasi</w:t>
      </w:r>
      <w:proofErr w:type="spellEnd"/>
      <w:r w:rsidRPr="009B6AA0">
        <w:rPr>
          <w:rFonts w:ascii="Times New Roman" w:hAnsi="Times New Roman" w:cs="Times New Roman"/>
          <w:iCs/>
          <w:sz w:val="22"/>
          <w:szCs w:val="22"/>
        </w:rPr>
        <w:t xml:space="preserve"> paling </w:t>
      </w:r>
      <w:proofErr w:type="spellStart"/>
      <w:r w:rsidRPr="009B6AA0">
        <w:rPr>
          <w:rFonts w:ascii="Times New Roman" w:hAnsi="Times New Roman" w:cs="Times New Roman"/>
          <w:iCs/>
          <w:sz w:val="22"/>
          <w:szCs w:val="22"/>
        </w:rPr>
        <w:t>bagus</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Setelah</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melakukan</w:t>
      </w:r>
      <w:proofErr w:type="spellEnd"/>
      <w:r w:rsidRPr="009B6AA0">
        <w:rPr>
          <w:rFonts w:ascii="Times New Roman" w:hAnsi="Times New Roman" w:cs="Times New Roman"/>
          <w:iCs/>
          <w:sz w:val="22"/>
          <w:szCs w:val="22"/>
        </w:rPr>
        <w:t xml:space="preserve"> uji </w:t>
      </w:r>
      <w:proofErr w:type="spellStart"/>
      <w:r w:rsidRPr="009B6AA0">
        <w:rPr>
          <w:rFonts w:ascii="Times New Roman" w:hAnsi="Times New Roman" w:cs="Times New Roman"/>
          <w:iCs/>
          <w:sz w:val="22"/>
          <w:szCs w:val="22"/>
        </w:rPr>
        <w:t>coba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terhadap</w:t>
      </w:r>
      <w:proofErr w:type="spellEnd"/>
      <w:r w:rsidRPr="009B6AA0">
        <w:rPr>
          <w:rFonts w:ascii="Times New Roman" w:hAnsi="Times New Roman" w:cs="Times New Roman"/>
          <w:iCs/>
          <w:sz w:val="22"/>
          <w:szCs w:val="22"/>
        </w:rPr>
        <w:t xml:space="preserve"> dataset test, </w:t>
      </w:r>
      <w:proofErr w:type="spellStart"/>
      <w:r w:rsidRPr="009B6AA0">
        <w:rPr>
          <w:rFonts w:ascii="Times New Roman" w:hAnsi="Times New Roman" w:cs="Times New Roman"/>
          <w:iCs/>
          <w:sz w:val="22"/>
          <w:szCs w:val="22"/>
        </w:rPr>
        <w:t>hasil</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penelitian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ini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menunjukkan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bahwa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dari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ketiga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metode</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tersebut</w:t>
      </w:r>
      <w:proofErr w:type="spellEnd"/>
      <w:r w:rsidRPr="009B6AA0">
        <w:rPr>
          <w:rFonts w:ascii="Times New Roman" w:hAnsi="Times New Roman" w:cs="Times New Roman"/>
          <w:iCs/>
          <w:sz w:val="22"/>
          <w:szCs w:val="22"/>
        </w:rPr>
        <w:t xml:space="preserve">, Decision Tree </w:t>
      </w:r>
      <w:proofErr w:type="spellStart"/>
      <w:r w:rsidRPr="009B6AA0">
        <w:rPr>
          <w:rFonts w:ascii="Times New Roman" w:hAnsi="Times New Roman" w:cs="Times New Roman"/>
          <w:iCs/>
          <w:sz w:val="22"/>
          <w:szCs w:val="22"/>
        </w:rPr>
        <w:t>memberikan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nilai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akurasi</w:t>
      </w:r>
      <w:proofErr w:type="spellEnd"/>
      <w:r w:rsidRPr="009B6AA0">
        <w:rPr>
          <w:rFonts w:ascii="Times New Roman" w:hAnsi="Times New Roman" w:cs="Times New Roman"/>
          <w:iCs/>
          <w:sz w:val="22"/>
          <w:szCs w:val="22"/>
        </w:rPr>
        <w:t xml:space="preserve"> paling </w:t>
      </w:r>
      <w:proofErr w:type="spellStart"/>
      <w:r w:rsidRPr="009B6AA0">
        <w:rPr>
          <w:rFonts w:ascii="Times New Roman" w:hAnsi="Times New Roman" w:cs="Times New Roman"/>
          <w:iCs/>
          <w:sz w:val="22"/>
          <w:szCs w:val="22"/>
        </w:rPr>
        <w:t>tinggi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posisi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kedua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adalah</w:t>
      </w:r>
      <w:proofErr w:type="spellEnd"/>
      <w:r w:rsidRPr="009B6AA0">
        <w:rPr>
          <w:rFonts w:ascii="Times New Roman" w:hAnsi="Times New Roman" w:cs="Times New Roman"/>
          <w:iCs/>
          <w:sz w:val="22"/>
          <w:szCs w:val="22"/>
        </w:rPr>
        <w:t xml:space="preserve"> Random Forest, dan </w:t>
      </w:r>
      <w:proofErr w:type="spellStart"/>
      <w:r w:rsidRPr="009B6AA0">
        <w:rPr>
          <w:rFonts w:ascii="Times New Roman" w:hAnsi="Times New Roman" w:cs="Times New Roman"/>
          <w:iCs/>
          <w:sz w:val="22"/>
          <w:szCs w:val="22"/>
        </w:rPr>
        <w:t>hasil</w:t>
      </w:r>
      <w:proofErr w:type="spellEnd"/>
      <w:r w:rsidRPr="009B6AA0">
        <w:rPr>
          <w:rFonts w:ascii="Times New Roman" w:hAnsi="Times New Roman" w:cs="Times New Roman"/>
          <w:iCs/>
          <w:sz w:val="22"/>
          <w:szCs w:val="22"/>
        </w:rPr>
        <w:t xml:space="preserve"> paling </w:t>
      </w:r>
      <w:proofErr w:type="spellStart"/>
      <w:r w:rsidRPr="009B6AA0">
        <w:rPr>
          <w:rFonts w:ascii="Times New Roman" w:hAnsi="Times New Roman" w:cs="Times New Roman"/>
          <w:iCs/>
          <w:sz w:val="22"/>
          <w:szCs w:val="22"/>
        </w:rPr>
        <w:t>kecil</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adalah</w:t>
      </w:r>
      <w:proofErr w:type="spellEnd"/>
      <w:r w:rsidRPr="009B6AA0">
        <w:rPr>
          <w:rFonts w:ascii="Times New Roman" w:hAnsi="Times New Roman" w:cs="Times New Roman"/>
          <w:iCs/>
          <w:sz w:val="22"/>
          <w:szCs w:val="22"/>
        </w:rPr>
        <w:t xml:space="preserve"> Logistic Regression. Kesimpulan yang </w:t>
      </w:r>
      <w:proofErr w:type="spellStart"/>
      <w:r w:rsidRPr="009B6AA0">
        <w:rPr>
          <w:rFonts w:ascii="Times New Roman" w:hAnsi="Times New Roman" w:cs="Times New Roman"/>
          <w:iCs/>
          <w:sz w:val="22"/>
          <w:szCs w:val="22"/>
        </w:rPr>
        <w:t>didapat</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adalah</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ketiga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metode</w:t>
      </w:r>
      <w:proofErr w:type="spellEnd"/>
      <w:r w:rsidRPr="009B6AA0">
        <w:rPr>
          <w:rFonts w:ascii="Times New Roman" w:hAnsi="Times New Roman" w:cs="Times New Roman"/>
          <w:iCs/>
          <w:sz w:val="22"/>
          <w:szCs w:val="22"/>
        </w:rPr>
        <w:t xml:space="preserve"> machine learning </w:t>
      </w:r>
      <w:proofErr w:type="spellStart"/>
      <w:r w:rsidRPr="009B6AA0">
        <w:rPr>
          <w:rFonts w:ascii="Times New Roman" w:hAnsi="Times New Roman" w:cs="Times New Roman"/>
          <w:iCs/>
          <w:sz w:val="22"/>
          <w:szCs w:val="22"/>
        </w:rPr>
        <w:t>ini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dapat</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digunakan</w:t>
      </w:r>
      <w:proofErr w:type="spellEnd"/>
      <w:r w:rsidRPr="009B6AA0">
        <w:rPr>
          <w:rFonts w:ascii="Times New Roman" w:hAnsi="Times New Roman" w:cs="Times New Roman"/>
          <w:iCs/>
          <w:sz w:val="22"/>
          <w:szCs w:val="22"/>
        </w:rPr>
        <w:t xml:space="preserve"> dan </w:t>
      </w:r>
      <w:proofErr w:type="spellStart"/>
      <w:r w:rsidRPr="009B6AA0">
        <w:rPr>
          <w:rFonts w:ascii="Times New Roman" w:hAnsi="Times New Roman" w:cs="Times New Roman"/>
          <w:iCs/>
          <w:sz w:val="22"/>
          <w:szCs w:val="22"/>
        </w:rPr>
        <w:t>diterapkan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ke</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dalam</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kasus</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prediksi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klasifikasi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benign </w:t>
      </w:r>
      <w:proofErr w:type="spellStart"/>
      <w:r w:rsidRPr="009B6AA0">
        <w:rPr>
          <w:rFonts w:ascii="Times New Roman" w:hAnsi="Times New Roman" w:cs="Times New Roman"/>
          <w:iCs/>
          <w:sz w:val="22"/>
          <w:szCs w:val="22"/>
        </w:rPr>
        <w:t>atau</w:t>
      </w:r>
      <w:proofErr w:type="spellEnd"/>
      <w:r w:rsidRPr="009B6AA0">
        <w:rPr>
          <w:rFonts w:ascii="Times New Roman" w:hAnsi="Times New Roman" w:cs="Times New Roman"/>
          <w:iCs/>
          <w:sz w:val="22"/>
          <w:szCs w:val="22"/>
        </w:rPr>
        <w:t xml:space="preserve"> malignant, dan decision tree </w:t>
      </w:r>
      <w:proofErr w:type="spellStart"/>
      <w:r w:rsidRPr="009B6AA0">
        <w:rPr>
          <w:rFonts w:ascii="Times New Roman" w:hAnsi="Times New Roman" w:cs="Times New Roman"/>
          <w:iCs/>
          <w:sz w:val="22"/>
          <w:szCs w:val="22"/>
        </w:rPr>
        <w:t>memberikan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hasil</w:t>
      </w:r>
      <w:proofErr w:type="spellEnd"/>
      <w:r w:rsidRPr="009B6AA0">
        <w:rPr>
          <w:rFonts w:ascii="Times New Roman" w:hAnsi="Times New Roman" w:cs="Times New Roman"/>
          <w:iCs/>
          <w:sz w:val="22"/>
          <w:szCs w:val="22"/>
        </w:rPr>
        <w:t xml:space="preserve"> paling </w:t>
      </w:r>
      <w:proofErr w:type="spellStart"/>
      <w:r w:rsidRPr="009B6AA0">
        <w:rPr>
          <w:rFonts w:ascii="Times New Roman" w:hAnsi="Times New Roman" w:cs="Times New Roman"/>
          <w:iCs/>
          <w:sz w:val="22"/>
          <w:szCs w:val="22"/>
        </w:rPr>
        <w:t>tinggi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Dengan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pengetahuan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ini</w:t>
      </w:r>
      <w:proofErr w:type="spellEnd"/>
      <w:r w:rsidRPr="009B6AA0">
        <w:rPr>
          <w:rFonts w:ascii="Times New Roman" w:hAnsi="Times New Roman" w:cs="Times New Roman"/>
          <w:iCs/>
          <w:sz w:val="22"/>
          <w:szCs w:val="22"/>
        </w:rPr>
        <w:t xml:space="preserve">, orang yang </w:t>
      </w:r>
      <w:proofErr w:type="spellStart"/>
      <w:r w:rsidRPr="009B6AA0">
        <w:rPr>
          <w:rFonts w:ascii="Times New Roman" w:hAnsi="Times New Roman" w:cs="Times New Roman"/>
          <w:iCs/>
          <w:sz w:val="22"/>
          <w:szCs w:val="22"/>
        </w:rPr>
        <w:t>terkena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payudara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bisa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mengambil</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keputusan</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mengenai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cara</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mengatasi</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kanker</w:t>
      </w:r>
      <w:proofErr w:type="spellEnd"/>
      <w:r w:rsidRPr="009B6AA0">
        <w:rPr>
          <w:rFonts w:ascii="Times New Roman" w:hAnsi="Times New Roman" w:cs="Times New Roman"/>
          <w:iCs/>
          <w:sz w:val="22"/>
          <w:szCs w:val="22"/>
        </w:rPr>
        <w:t xml:space="preserve"> </w:t>
      </w:r>
      <w:proofErr w:type="spellStart"/>
      <w:r w:rsidRPr="009B6AA0">
        <w:rPr>
          <w:rFonts w:ascii="Times New Roman" w:hAnsi="Times New Roman" w:cs="Times New Roman"/>
          <w:iCs/>
          <w:sz w:val="22"/>
          <w:szCs w:val="22"/>
        </w:rPr>
        <w:t>tersebut</w:t>
      </w:r>
      <w:proofErr w:type="spellEnd"/>
      <w:r w:rsidRPr="009B6AA0">
        <w:rPr>
          <w:rFonts w:ascii="Times New Roman" w:hAnsi="Times New Roman" w:cs="Times New Roman"/>
          <w:iCs/>
          <w:sz w:val="22"/>
          <w:szCs w:val="22"/>
        </w:rPr>
        <w:t xml:space="preserve">. </w:t>
      </w:r>
    </w:p>
    <w:p w14:paraId="16356695" w14:textId="77777777" w:rsidR="009D6A14" w:rsidRPr="00DB0918" w:rsidRDefault="009D6A14">
      <w:pPr>
        <w:jc w:val="center"/>
        <w:rPr>
          <w:rFonts w:ascii="Times New Roman" w:hAnsi="Times New Roman" w:cs="Times New Roman"/>
          <w:i/>
          <w:sz w:val="22"/>
          <w:szCs w:val="22"/>
        </w:rPr>
      </w:pPr>
    </w:p>
    <w:p w14:paraId="19AD22B8" w14:textId="4DE292F9" w:rsidR="009D6A14" w:rsidRPr="00DB0918" w:rsidRDefault="0080206E">
      <w:pPr>
        <w:jc w:val="both"/>
        <w:rPr>
          <w:rFonts w:ascii="Times New Roman" w:hAnsi="Times New Roman" w:cs="Times New Roman"/>
          <w:i/>
          <w:sz w:val="22"/>
          <w:szCs w:val="22"/>
        </w:rPr>
      </w:pPr>
      <w:r w:rsidRPr="0074084C">
        <w:rPr>
          <w:rFonts w:ascii="Times New Roman" w:hAnsi="Times New Roman" w:cs="Times New Roman"/>
          <w:b/>
          <w:bCs/>
          <w:iCs/>
          <w:sz w:val="22"/>
          <w:szCs w:val="22"/>
        </w:rPr>
        <w:t xml:space="preserve">Kata </w:t>
      </w:r>
      <w:proofErr w:type="spellStart"/>
      <w:r w:rsidRPr="0074084C">
        <w:rPr>
          <w:rFonts w:ascii="Times New Roman" w:hAnsi="Times New Roman" w:cs="Times New Roman"/>
          <w:b/>
          <w:bCs/>
          <w:iCs/>
          <w:sz w:val="22"/>
          <w:szCs w:val="22"/>
        </w:rPr>
        <w:t>kunci</w:t>
      </w:r>
      <w:proofErr w:type="spellEnd"/>
      <w:r w:rsidRPr="00DB0918">
        <w:rPr>
          <w:rFonts w:ascii="Times New Roman" w:hAnsi="Times New Roman" w:cs="Times New Roman"/>
          <w:i/>
          <w:sz w:val="22"/>
          <w:szCs w:val="22"/>
        </w:rPr>
        <w:t>-Breast Cancer, Logistic Regression, Decision Tree, Random Forest Classifier</w:t>
      </w:r>
    </w:p>
    <w:p w14:paraId="4F755570" w14:textId="35097603" w:rsidR="009D6A14" w:rsidRPr="00DB0918" w:rsidRDefault="009D6A14">
      <w:pPr>
        <w:rPr>
          <w:rFonts w:ascii="Times New Roman" w:hAnsi="Times New Roman" w:cs="Times New Roman"/>
          <w:sz w:val="22"/>
          <w:szCs w:val="22"/>
        </w:rPr>
      </w:pPr>
    </w:p>
    <w:p w14:paraId="12D14E2A" w14:textId="77777777" w:rsidR="00F30EA1" w:rsidRPr="00DB0918" w:rsidRDefault="00F30EA1">
      <w:pPr>
        <w:rPr>
          <w:rFonts w:ascii="Times New Roman" w:hAnsi="Times New Roman" w:cs="Times New Roman"/>
          <w:sz w:val="22"/>
          <w:szCs w:val="22"/>
        </w:rPr>
      </w:pPr>
    </w:p>
    <w:p w14:paraId="7C802C1A" w14:textId="41C68FBD" w:rsidR="00F30EA1" w:rsidRPr="0074084C" w:rsidRDefault="00F30EA1" w:rsidP="009B6AA0">
      <w:pPr>
        <w:jc w:val="center"/>
        <w:rPr>
          <w:rFonts w:ascii="Times New Roman" w:hAnsi="Times New Roman" w:cs="Times New Roman"/>
          <w:b/>
          <w:bCs/>
          <w:i/>
          <w:iCs/>
          <w:sz w:val="22"/>
          <w:szCs w:val="22"/>
        </w:rPr>
      </w:pPr>
      <w:r w:rsidRPr="0074084C">
        <w:rPr>
          <w:rFonts w:ascii="Times New Roman" w:hAnsi="Times New Roman" w:cs="Times New Roman"/>
          <w:b/>
          <w:bCs/>
          <w:i/>
          <w:iCs/>
          <w:sz w:val="22"/>
          <w:szCs w:val="22"/>
        </w:rPr>
        <w:t>Abstract</w:t>
      </w:r>
    </w:p>
    <w:p w14:paraId="450AFB4D" w14:textId="51255608" w:rsidR="00F30EA1" w:rsidRPr="009B6AA0" w:rsidRDefault="00F30EA1" w:rsidP="00F30EA1">
      <w:pPr>
        <w:jc w:val="both"/>
        <w:rPr>
          <w:rFonts w:ascii="Times New Roman" w:hAnsi="Times New Roman" w:cs="Times New Roman"/>
          <w:i/>
          <w:iCs/>
          <w:sz w:val="22"/>
          <w:szCs w:val="22"/>
        </w:rPr>
      </w:pPr>
      <w:r w:rsidRPr="009B6AA0">
        <w:rPr>
          <w:rFonts w:ascii="Times New Roman" w:hAnsi="Times New Roman" w:cs="Times New Roman"/>
          <w:i/>
          <w:iCs/>
          <w:sz w:val="22"/>
          <w:szCs w:val="22"/>
        </w:rPr>
        <w:t xml:space="preserve">Breast cancer is one of the most common malignancies and has a high mortality rate in women. According to the World Health Organization (WHO) in 2020, there were 2.3 million women diagnosed with breast cancer and 685,000 deaths globally. By the end of 2020, there were 7.8 million women alive who were diagnosed with breast cancer in the last 5 years, making it the most common cancer in the world. There are more disability-adjusted life years lost (DALYs) by women due to breast cancer globally than any other type of cancer. Breast cancer occurs in every country in the world in women at any age after puberty but with increasing rates later in life. </w:t>
      </w:r>
      <w:r w:rsidRPr="009B6AA0">
        <w:rPr>
          <w:rFonts w:ascii="Times New Roman" w:hAnsi="Times New Roman" w:cs="Times New Roman"/>
          <w:i/>
          <w:iCs/>
          <w:sz w:val="22"/>
          <w:szCs w:val="22"/>
        </w:rPr>
        <w:lastRenderedPageBreak/>
        <w:t>Breast cancer mortality did not change much from the 1930s to the 1970s. Improvements in</w:t>
      </w:r>
      <w:r w:rsidRPr="00F30EA1">
        <w:rPr>
          <w:rFonts w:ascii="Times New Roman" w:hAnsi="Times New Roman" w:cs="Times New Roman"/>
          <w:sz w:val="22"/>
          <w:szCs w:val="22"/>
        </w:rPr>
        <w:t xml:space="preserve"> </w:t>
      </w:r>
      <w:r w:rsidRPr="009B6AA0">
        <w:rPr>
          <w:rFonts w:ascii="Times New Roman" w:hAnsi="Times New Roman" w:cs="Times New Roman"/>
          <w:i/>
          <w:iCs/>
          <w:sz w:val="22"/>
          <w:szCs w:val="22"/>
        </w:rPr>
        <w:t xml:space="preserve">survival began in the 1980s in countries with early detection programs combined with various means of treatment to eradicate the invasive disease. To find a solution to reduce the death toll caused by breast cancer, we want to create a system that can classify whether someone has breast cancer that is Benign (grows slowly, does not spread) or Malignant (malignant, and can spread) with several machine learning methods. The data used for this research comes from Wisconsin obtained from the UCI Machine Leaning Repository. The methods that will be used are Logistic Regression, Random </w:t>
      </w:r>
      <w:r w:rsidR="009B6AA0" w:rsidRPr="009B6AA0">
        <w:rPr>
          <w:rFonts w:ascii="Times New Roman" w:hAnsi="Times New Roman" w:cs="Times New Roman"/>
          <w:i/>
          <w:iCs/>
          <w:sz w:val="22"/>
          <w:szCs w:val="22"/>
        </w:rPr>
        <w:t>Forest,</w:t>
      </w:r>
      <w:r w:rsidRPr="009B6AA0">
        <w:rPr>
          <w:rFonts w:ascii="Times New Roman" w:hAnsi="Times New Roman" w:cs="Times New Roman"/>
          <w:i/>
          <w:iCs/>
          <w:sz w:val="22"/>
          <w:szCs w:val="22"/>
        </w:rPr>
        <w:t xml:space="preserve"> and Decision Tree. Of the three methods will be compared which model provides the best accuracy value. After testing the test dataset, the results of this study show that of the three methods, Decision Tree provides the highest accuracy value, the second position is Random Forest, and the smallest result is Logistic Regression. The conclusion is that these three machine learning methods can be used and applied to the case of predicting benign or malignant breast cancer classification, and decision tree gives the highest result. With this knowledge, people affected by breast cancer can make decisions about how to overcome the cancer.</w:t>
      </w:r>
    </w:p>
    <w:p w14:paraId="26E786E7" w14:textId="77777777" w:rsidR="00F30EA1" w:rsidRPr="00F30EA1" w:rsidRDefault="00F30EA1" w:rsidP="00F30EA1">
      <w:pPr>
        <w:jc w:val="both"/>
        <w:rPr>
          <w:rFonts w:ascii="Times New Roman" w:hAnsi="Times New Roman" w:cs="Times New Roman"/>
          <w:sz w:val="22"/>
          <w:szCs w:val="22"/>
        </w:rPr>
      </w:pPr>
    </w:p>
    <w:p w14:paraId="7A7D9882" w14:textId="77777777" w:rsidR="00F30EA1" w:rsidRDefault="00F30EA1"/>
    <w:p w14:paraId="0D6F1F0E" w14:textId="77777777" w:rsidR="00DB0918" w:rsidRPr="009B6AA0" w:rsidRDefault="00DB0918" w:rsidP="00DB0918">
      <w:pPr>
        <w:jc w:val="both"/>
        <w:rPr>
          <w:rFonts w:ascii="Times New Roman" w:hAnsi="Times New Roman" w:cs="Times New Roman"/>
          <w:b/>
          <w:i/>
          <w:iCs/>
          <w:sz w:val="22"/>
          <w:szCs w:val="22"/>
        </w:rPr>
      </w:pPr>
      <w:r w:rsidRPr="009B6AA0">
        <w:rPr>
          <w:rFonts w:ascii="Times New Roman" w:hAnsi="Times New Roman" w:cs="Times New Roman"/>
          <w:b/>
          <w:i/>
          <w:iCs/>
          <w:sz w:val="22"/>
          <w:szCs w:val="22"/>
        </w:rPr>
        <w:t>Keywords--</w:t>
      </w:r>
      <w:r w:rsidRPr="009B6AA0">
        <w:rPr>
          <w:rFonts w:ascii="Times New Roman" w:hAnsi="Times New Roman" w:cs="Times New Roman"/>
          <w:i/>
          <w:sz w:val="22"/>
          <w:szCs w:val="22"/>
        </w:rPr>
        <w:t xml:space="preserve"> Breast Cancer, Logistic Regression, Decision Tree, Random Forest Classifier</w:t>
      </w:r>
    </w:p>
    <w:p w14:paraId="14BE6332" w14:textId="77777777" w:rsidR="00F30EA1" w:rsidRPr="009B6AA0" w:rsidRDefault="00F30EA1">
      <w:pPr>
        <w:rPr>
          <w:rFonts w:ascii="Times New Roman" w:hAnsi="Times New Roman" w:cs="Times New Roman"/>
          <w:sz w:val="22"/>
          <w:szCs w:val="22"/>
        </w:rPr>
      </w:pPr>
    </w:p>
    <w:p w14:paraId="7B7E6BAF" w14:textId="77777777" w:rsidR="00F30EA1" w:rsidRPr="009B6AA0" w:rsidRDefault="00F30EA1">
      <w:pPr>
        <w:rPr>
          <w:rFonts w:ascii="Times New Roman" w:hAnsi="Times New Roman" w:cs="Times New Roman"/>
          <w:sz w:val="22"/>
          <w:szCs w:val="22"/>
        </w:rPr>
      </w:pPr>
    </w:p>
    <w:p w14:paraId="635B931C" w14:textId="77777777" w:rsidR="009D6A14" w:rsidRPr="009B6AA0" w:rsidRDefault="00C66973" w:rsidP="009B6AA0">
      <w:pPr>
        <w:jc w:val="center"/>
        <w:rPr>
          <w:rFonts w:ascii="Times New Roman" w:hAnsi="Times New Roman" w:cs="Times New Roman"/>
          <w:b/>
          <w:sz w:val="22"/>
          <w:szCs w:val="22"/>
        </w:rPr>
      </w:pPr>
      <w:r w:rsidRPr="009B6AA0">
        <w:rPr>
          <w:rFonts w:ascii="Times New Roman" w:hAnsi="Times New Roman" w:cs="Times New Roman"/>
          <w:b/>
          <w:sz w:val="22"/>
          <w:szCs w:val="22"/>
        </w:rPr>
        <w:t>1. PENDAHULUAN</w:t>
      </w:r>
    </w:p>
    <w:p w14:paraId="4B2788D1" w14:textId="77777777" w:rsidR="009D6A14" w:rsidRPr="009B6AA0" w:rsidRDefault="00C66973" w:rsidP="009B6AA0">
      <w:pPr>
        <w:jc w:val="center"/>
        <w:rPr>
          <w:rFonts w:ascii="Times New Roman" w:hAnsi="Times New Roman" w:cs="Times New Roman"/>
          <w:sz w:val="22"/>
          <w:szCs w:val="22"/>
        </w:rPr>
      </w:pPr>
      <w:r w:rsidRPr="009B6AA0">
        <w:rPr>
          <w:rFonts w:ascii="Times New Roman" w:hAnsi="Times New Roman" w:cs="Times New Roman"/>
          <w:sz w:val="22"/>
          <w:szCs w:val="22"/>
        </w:rPr>
        <w:t xml:space="preserve"> </w:t>
      </w:r>
    </w:p>
    <w:p w14:paraId="46B88621" w14:textId="77777777" w:rsidR="009D6A14" w:rsidRPr="0074084C" w:rsidRDefault="00C66973" w:rsidP="009B6AA0">
      <w:pPr>
        <w:spacing w:after="60"/>
        <w:jc w:val="both"/>
        <w:rPr>
          <w:rFonts w:ascii="Times New Roman" w:hAnsi="Times New Roman" w:cs="Times New Roman"/>
          <w:bCs/>
          <w:sz w:val="22"/>
          <w:szCs w:val="22"/>
        </w:rPr>
      </w:pPr>
      <w:r w:rsidRPr="0074084C">
        <w:rPr>
          <w:rFonts w:ascii="Times New Roman" w:hAnsi="Times New Roman" w:cs="Times New Roman"/>
          <w:bCs/>
          <w:sz w:val="22"/>
          <w:szCs w:val="22"/>
        </w:rPr>
        <w:t xml:space="preserve">Latar </w:t>
      </w:r>
      <w:proofErr w:type="spellStart"/>
      <w:r w:rsidRPr="0074084C">
        <w:rPr>
          <w:rFonts w:ascii="Times New Roman" w:hAnsi="Times New Roman" w:cs="Times New Roman"/>
          <w:bCs/>
          <w:sz w:val="22"/>
          <w:szCs w:val="22"/>
        </w:rPr>
        <w:t>Belakang</w:t>
      </w:r>
      <w:proofErr w:type="spellEnd"/>
    </w:p>
    <w:p w14:paraId="2FFE6F6A" w14:textId="77777777" w:rsidR="009D6A14" w:rsidRPr="009B6AA0" w:rsidRDefault="00C66973" w:rsidP="009B6AA0">
      <w:pPr>
        <w:ind w:firstLine="567"/>
        <w:jc w:val="both"/>
        <w:rPr>
          <w:rFonts w:ascii="Times New Roman" w:hAnsi="Times New Roman" w:cs="Times New Roman"/>
          <w:sz w:val="22"/>
          <w:szCs w:val="22"/>
        </w:rPr>
      </w:pP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payudara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adalah</w:t>
      </w:r>
      <w:proofErr w:type="spellEnd"/>
      <w:r w:rsidRPr="009B6AA0">
        <w:rPr>
          <w:rFonts w:ascii="Times New Roman" w:hAnsi="Times New Roman" w:cs="Times New Roman"/>
          <w:sz w:val="22"/>
          <w:szCs w:val="22"/>
        </w:rPr>
        <w:t xml:space="preserve"> salah </w:t>
      </w:r>
      <w:proofErr w:type="spellStart"/>
      <w:r w:rsidRPr="009B6AA0">
        <w:rPr>
          <w:rFonts w:ascii="Times New Roman" w:hAnsi="Times New Roman" w:cs="Times New Roman"/>
          <w:sz w:val="22"/>
          <w:szCs w:val="22"/>
        </w:rPr>
        <w:t>satu</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keganasan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terbanyak</w:t>
      </w:r>
      <w:proofErr w:type="spellEnd"/>
      <w:r w:rsidRPr="009B6AA0">
        <w:rPr>
          <w:rFonts w:ascii="Times New Roman" w:hAnsi="Times New Roman" w:cs="Times New Roman"/>
          <w:sz w:val="22"/>
          <w:szCs w:val="22"/>
        </w:rPr>
        <w:t xml:space="preserve"> dan </w:t>
      </w:r>
      <w:proofErr w:type="spellStart"/>
      <w:r w:rsidRPr="009B6AA0">
        <w:rPr>
          <w:rFonts w:ascii="Times New Roman" w:hAnsi="Times New Roman" w:cs="Times New Roman"/>
          <w:sz w:val="22"/>
          <w:szCs w:val="22"/>
        </w:rPr>
        <w:t>memiliki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angka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kematian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cukup</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tinggi</w:t>
      </w:r>
      <w:proofErr w:type="spellEnd"/>
      <w:r w:rsidRPr="009B6AA0">
        <w:rPr>
          <w:rFonts w:ascii="Times New Roman" w:hAnsi="Times New Roman" w:cs="Times New Roman"/>
          <w:sz w:val="22"/>
          <w:szCs w:val="22"/>
        </w:rPr>
        <w:t xml:space="preserve"> pada </w:t>
      </w:r>
      <w:proofErr w:type="spellStart"/>
      <w:r w:rsidRPr="009B6AA0">
        <w:rPr>
          <w:rFonts w:ascii="Times New Roman" w:hAnsi="Times New Roman" w:cs="Times New Roman"/>
          <w:sz w:val="22"/>
          <w:szCs w:val="22"/>
        </w:rPr>
        <w:t>wanita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Menurut</w:t>
      </w:r>
      <w:proofErr w:type="spellEnd"/>
      <w:r w:rsidRPr="009B6AA0">
        <w:rPr>
          <w:rFonts w:ascii="Times New Roman" w:hAnsi="Times New Roman" w:cs="Times New Roman"/>
          <w:sz w:val="22"/>
          <w:szCs w:val="22"/>
        </w:rPr>
        <w:t xml:space="preserve"> data World Health Organization (WHO) pada </w:t>
      </w:r>
      <w:proofErr w:type="spellStart"/>
      <w:r w:rsidRPr="009B6AA0">
        <w:rPr>
          <w:rFonts w:ascii="Times New Roman" w:hAnsi="Times New Roman" w:cs="Times New Roman"/>
          <w:sz w:val="22"/>
          <w:szCs w:val="22"/>
        </w:rPr>
        <w:t>tahun</w:t>
      </w:r>
      <w:proofErr w:type="spellEnd"/>
      <w:r w:rsidRPr="009B6AA0">
        <w:rPr>
          <w:rFonts w:ascii="Times New Roman" w:hAnsi="Times New Roman" w:cs="Times New Roman"/>
          <w:sz w:val="22"/>
          <w:szCs w:val="22"/>
        </w:rPr>
        <w:t xml:space="preserve"> 2020, </w:t>
      </w:r>
      <w:proofErr w:type="spellStart"/>
      <w:r w:rsidRPr="009B6AA0">
        <w:rPr>
          <w:rFonts w:ascii="Times New Roman" w:hAnsi="Times New Roman" w:cs="Times New Roman"/>
          <w:sz w:val="22"/>
          <w:szCs w:val="22"/>
        </w:rPr>
        <w:t>terdapat</w:t>
      </w:r>
      <w:proofErr w:type="spellEnd"/>
      <w:r w:rsidRPr="009B6AA0">
        <w:rPr>
          <w:rFonts w:ascii="Times New Roman" w:hAnsi="Times New Roman" w:cs="Times New Roman"/>
          <w:sz w:val="22"/>
          <w:szCs w:val="22"/>
        </w:rPr>
        <w:t xml:space="preserve"> 2,3 </w:t>
      </w:r>
      <w:proofErr w:type="spellStart"/>
      <w:r w:rsidRPr="009B6AA0">
        <w:rPr>
          <w:rFonts w:ascii="Times New Roman" w:hAnsi="Times New Roman" w:cs="Times New Roman"/>
          <w:sz w:val="22"/>
          <w:szCs w:val="22"/>
        </w:rPr>
        <w:t>juta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wanita</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terdiagnosis</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payudara</w:t>
      </w:r>
      <w:proofErr w:type="spellEnd"/>
      <w:r w:rsidRPr="009B6AA0">
        <w:rPr>
          <w:rFonts w:ascii="Times New Roman" w:hAnsi="Times New Roman" w:cs="Times New Roman"/>
          <w:sz w:val="22"/>
          <w:szCs w:val="22"/>
        </w:rPr>
        <w:t xml:space="preserve"> dan 685,000 </w:t>
      </w:r>
      <w:proofErr w:type="spellStart"/>
      <w:r w:rsidRPr="009B6AA0">
        <w:rPr>
          <w:rFonts w:ascii="Times New Roman" w:hAnsi="Times New Roman" w:cs="Times New Roman"/>
          <w:sz w:val="22"/>
          <w:szCs w:val="22"/>
        </w:rPr>
        <w:t>kematian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secara</w:t>
      </w:r>
      <w:proofErr w:type="spellEnd"/>
      <w:r w:rsidRPr="009B6AA0">
        <w:rPr>
          <w:rFonts w:ascii="Times New Roman" w:hAnsi="Times New Roman" w:cs="Times New Roman"/>
          <w:sz w:val="22"/>
          <w:szCs w:val="22"/>
        </w:rPr>
        <w:t xml:space="preserve"> global. </w:t>
      </w:r>
      <w:proofErr w:type="spellStart"/>
      <w:r w:rsidRPr="009B6AA0">
        <w:rPr>
          <w:rFonts w:ascii="Times New Roman" w:hAnsi="Times New Roman" w:cs="Times New Roman"/>
          <w:sz w:val="22"/>
          <w:szCs w:val="22"/>
        </w:rPr>
        <w:t>Hingga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akhir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tahun</w:t>
      </w:r>
      <w:proofErr w:type="spellEnd"/>
      <w:r w:rsidRPr="009B6AA0">
        <w:rPr>
          <w:rFonts w:ascii="Times New Roman" w:hAnsi="Times New Roman" w:cs="Times New Roman"/>
          <w:sz w:val="22"/>
          <w:szCs w:val="22"/>
        </w:rPr>
        <w:t xml:space="preserve"> 2020, </w:t>
      </w:r>
      <w:proofErr w:type="spellStart"/>
      <w:r w:rsidRPr="009B6AA0">
        <w:rPr>
          <w:rFonts w:ascii="Times New Roman" w:hAnsi="Times New Roman" w:cs="Times New Roman"/>
          <w:sz w:val="22"/>
          <w:szCs w:val="22"/>
        </w:rPr>
        <w:t>ada</w:t>
      </w:r>
      <w:proofErr w:type="spellEnd"/>
      <w:r w:rsidRPr="009B6AA0">
        <w:rPr>
          <w:rFonts w:ascii="Times New Roman" w:hAnsi="Times New Roman" w:cs="Times New Roman"/>
          <w:sz w:val="22"/>
          <w:szCs w:val="22"/>
        </w:rPr>
        <w:t xml:space="preserve"> 7,8 </w:t>
      </w:r>
      <w:proofErr w:type="spellStart"/>
      <w:r w:rsidRPr="009B6AA0">
        <w:rPr>
          <w:rFonts w:ascii="Times New Roman" w:hAnsi="Times New Roman" w:cs="Times New Roman"/>
          <w:sz w:val="22"/>
          <w:szCs w:val="22"/>
        </w:rPr>
        <w:t>juta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wanita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hidup</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didiagnosis</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menderita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payudara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dalam</w:t>
      </w:r>
      <w:proofErr w:type="spellEnd"/>
      <w:r w:rsidRPr="009B6AA0">
        <w:rPr>
          <w:rFonts w:ascii="Times New Roman" w:hAnsi="Times New Roman" w:cs="Times New Roman"/>
          <w:sz w:val="22"/>
          <w:szCs w:val="22"/>
        </w:rPr>
        <w:t xml:space="preserve"> 5 </w:t>
      </w:r>
      <w:proofErr w:type="spellStart"/>
      <w:r w:rsidRPr="009B6AA0">
        <w:rPr>
          <w:rFonts w:ascii="Times New Roman" w:hAnsi="Times New Roman" w:cs="Times New Roman"/>
          <w:sz w:val="22"/>
          <w:szCs w:val="22"/>
        </w:rPr>
        <w:t>tahun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terakhir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menjadikannya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paling </w:t>
      </w:r>
      <w:proofErr w:type="spellStart"/>
      <w:r w:rsidRPr="009B6AA0">
        <w:rPr>
          <w:rFonts w:ascii="Times New Roman" w:hAnsi="Times New Roman" w:cs="Times New Roman"/>
          <w:sz w:val="22"/>
          <w:szCs w:val="22"/>
        </w:rPr>
        <w:t>umum</w:t>
      </w:r>
      <w:proofErr w:type="spellEnd"/>
      <w:r w:rsidRPr="009B6AA0">
        <w:rPr>
          <w:rFonts w:ascii="Times New Roman" w:hAnsi="Times New Roman" w:cs="Times New Roman"/>
          <w:sz w:val="22"/>
          <w:szCs w:val="22"/>
        </w:rPr>
        <w:t xml:space="preserve"> di dunia. Ada </w:t>
      </w:r>
      <w:proofErr w:type="spellStart"/>
      <w:r w:rsidRPr="009B6AA0">
        <w:rPr>
          <w:rFonts w:ascii="Times New Roman" w:hAnsi="Times New Roman" w:cs="Times New Roman"/>
          <w:sz w:val="22"/>
          <w:szCs w:val="22"/>
        </w:rPr>
        <w:t>lebih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banyak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tahun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hidup</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disesuaikan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dengan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disabilitas</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hilang</w:t>
      </w:r>
      <w:proofErr w:type="spellEnd"/>
      <w:r w:rsidRPr="009B6AA0">
        <w:rPr>
          <w:rFonts w:ascii="Times New Roman" w:hAnsi="Times New Roman" w:cs="Times New Roman"/>
          <w:sz w:val="22"/>
          <w:szCs w:val="22"/>
        </w:rPr>
        <w:t xml:space="preserve"> (DALYs) oleh </w:t>
      </w:r>
      <w:proofErr w:type="spellStart"/>
      <w:r w:rsidRPr="009B6AA0">
        <w:rPr>
          <w:rFonts w:ascii="Times New Roman" w:hAnsi="Times New Roman" w:cs="Times New Roman"/>
          <w:sz w:val="22"/>
          <w:szCs w:val="22"/>
        </w:rPr>
        <w:t>wanita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karena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payudara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secara</w:t>
      </w:r>
      <w:proofErr w:type="spellEnd"/>
      <w:r w:rsidRPr="009B6AA0">
        <w:rPr>
          <w:rFonts w:ascii="Times New Roman" w:hAnsi="Times New Roman" w:cs="Times New Roman"/>
          <w:sz w:val="22"/>
          <w:szCs w:val="22"/>
        </w:rPr>
        <w:t xml:space="preserve"> global </w:t>
      </w:r>
      <w:proofErr w:type="spellStart"/>
      <w:r w:rsidRPr="009B6AA0">
        <w:rPr>
          <w:rFonts w:ascii="Times New Roman" w:hAnsi="Times New Roman" w:cs="Times New Roman"/>
          <w:sz w:val="22"/>
          <w:szCs w:val="22"/>
        </w:rPr>
        <w:t>daripada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jenis</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lainnya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mencari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solusi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supaya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bisa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mengurangi</w:t>
      </w:r>
      <w:proofErr w:type="spellEnd"/>
      <w:r w:rsidRPr="009B6AA0">
        <w:rPr>
          <w:rFonts w:ascii="Times New Roman" w:hAnsi="Times New Roman" w:cs="Times New Roman"/>
          <w:sz w:val="22"/>
          <w:szCs w:val="22"/>
        </w:rPr>
        <w:t xml:space="preserve"> korban </w:t>
      </w:r>
      <w:proofErr w:type="spellStart"/>
      <w:r w:rsidRPr="009B6AA0">
        <w:rPr>
          <w:rFonts w:ascii="Times New Roman" w:hAnsi="Times New Roman" w:cs="Times New Roman"/>
          <w:sz w:val="22"/>
          <w:szCs w:val="22"/>
        </w:rPr>
        <w:t>jiwa</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diakibatkan</w:t>
      </w:r>
      <w:proofErr w:type="spellEnd"/>
      <w:r w:rsidRPr="009B6AA0">
        <w:rPr>
          <w:rFonts w:ascii="Times New Roman" w:hAnsi="Times New Roman" w:cs="Times New Roman"/>
          <w:sz w:val="22"/>
          <w:szCs w:val="22"/>
        </w:rPr>
        <w:t xml:space="preserve"> oleh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payudara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maka</w:t>
      </w:r>
      <w:proofErr w:type="spellEnd"/>
      <w:r w:rsidRPr="009B6AA0">
        <w:rPr>
          <w:rFonts w:ascii="Times New Roman" w:hAnsi="Times New Roman" w:cs="Times New Roman"/>
          <w:sz w:val="22"/>
          <w:szCs w:val="22"/>
        </w:rPr>
        <w:t xml:space="preserve"> kami </w:t>
      </w:r>
      <w:proofErr w:type="spellStart"/>
      <w:r w:rsidRPr="009B6AA0">
        <w:rPr>
          <w:rFonts w:ascii="Times New Roman" w:hAnsi="Times New Roman" w:cs="Times New Roman"/>
          <w:sz w:val="22"/>
          <w:szCs w:val="22"/>
        </w:rPr>
        <w:t>ingin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membuat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sebuah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sistem</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bisa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mengklasifikasi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apakah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seseorang</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terkena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payudara</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termasuk</w:t>
      </w:r>
      <w:proofErr w:type="spellEnd"/>
      <w:r w:rsidRPr="009B6AA0">
        <w:rPr>
          <w:rFonts w:ascii="Times New Roman" w:hAnsi="Times New Roman" w:cs="Times New Roman"/>
          <w:sz w:val="22"/>
          <w:szCs w:val="22"/>
        </w:rPr>
        <w:t xml:space="preserve"> Benign (</w:t>
      </w:r>
      <w:proofErr w:type="spellStart"/>
      <w:r w:rsidRPr="009B6AA0">
        <w:rPr>
          <w:rFonts w:ascii="Times New Roman" w:hAnsi="Times New Roman" w:cs="Times New Roman"/>
          <w:sz w:val="22"/>
          <w:szCs w:val="22"/>
        </w:rPr>
        <w:t>tumbuh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perlahan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tidak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menyebar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atau</w:t>
      </w:r>
      <w:proofErr w:type="spellEnd"/>
      <w:r w:rsidRPr="009B6AA0">
        <w:rPr>
          <w:rFonts w:ascii="Times New Roman" w:hAnsi="Times New Roman" w:cs="Times New Roman"/>
          <w:sz w:val="22"/>
          <w:szCs w:val="22"/>
        </w:rPr>
        <w:t xml:space="preserve"> Malignant (</w:t>
      </w:r>
      <w:proofErr w:type="spellStart"/>
      <w:r w:rsidRPr="009B6AA0">
        <w:rPr>
          <w:rFonts w:ascii="Times New Roman" w:hAnsi="Times New Roman" w:cs="Times New Roman"/>
          <w:sz w:val="22"/>
          <w:szCs w:val="22"/>
        </w:rPr>
        <w:t>ganas</w:t>
      </w:r>
      <w:proofErr w:type="spellEnd"/>
      <w:r w:rsidRPr="009B6AA0">
        <w:rPr>
          <w:rFonts w:ascii="Times New Roman" w:hAnsi="Times New Roman" w:cs="Times New Roman"/>
          <w:sz w:val="22"/>
          <w:szCs w:val="22"/>
        </w:rPr>
        <w:t xml:space="preserve">, dan </w:t>
      </w:r>
      <w:proofErr w:type="spellStart"/>
      <w:r w:rsidRPr="009B6AA0">
        <w:rPr>
          <w:rFonts w:ascii="Times New Roman" w:hAnsi="Times New Roman" w:cs="Times New Roman"/>
          <w:sz w:val="22"/>
          <w:szCs w:val="22"/>
        </w:rPr>
        <w:t>bisa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menyebar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dengan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beberapa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metode</w:t>
      </w:r>
      <w:proofErr w:type="spellEnd"/>
      <w:r w:rsidRPr="009B6AA0">
        <w:rPr>
          <w:rFonts w:ascii="Times New Roman" w:hAnsi="Times New Roman" w:cs="Times New Roman"/>
          <w:sz w:val="22"/>
          <w:szCs w:val="22"/>
        </w:rPr>
        <w:t xml:space="preserve"> machine learning. </w:t>
      </w:r>
    </w:p>
    <w:p w14:paraId="4F04FDAA" w14:textId="77777777" w:rsidR="009D6A14" w:rsidRPr="009B6AA0" w:rsidRDefault="009D6A14" w:rsidP="009B6AA0">
      <w:pPr>
        <w:ind w:firstLine="851"/>
        <w:jc w:val="both"/>
        <w:rPr>
          <w:rFonts w:ascii="Times New Roman" w:hAnsi="Times New Roman" w:cs="Times New Roman"/>
          <w:sz w:val="22"/>
          <w:szCs w:val="22"/>
        </w:rPr>
      </w:pPr>
    </w:p>
    <w:p w14:paraId="0D843987" w14:textId="77777777" w:rsidR="009D6A14" w:rsidRPr="0074084C" w:rsidRDefault="00C66973" w:rsidP="009B6AA0">
      <w:pPr>
        <w:spacing w:after="60"/>
        <w:jc w:val="both"/>
        <w:rPr>
          <w:rFonts w:ascii="Times New Roman" w:hAnsi="Times New Roman" w:cs="Times New Roman"/>
          <w:bCs/>
          <w:sz w:val="22"/>
          <w:szCs w:val="22"/>
        </w:rPr>
      </w:pPr>
      <w:r w:rsidRPr="0074084C">
        <w:rPr>
          <w:rFonts w:ascii="Times New Roman" w:hAnsi="Times New Roman" w:cs="Times New Roman"/>
          <w:bCs/>
          <w:sz w:val="22"/>
          <w:szCs w:val="22"/>
        </w:rPr>
        <w:t xml:space="preserve">Tujuan </w:t>
      </w:r>
      <w:proofErr w:type="spellStart"/>
      <w:r w:rsidRPr="0074084C">
        <w:rPr>
          <w:rFonts w:ascii="Times New Roman" w:hAnsi="Times New Roman" w:cs="Times New Roman"/>
          <w:bCs/>
          <w:sz w:val="22"/>
          <w:szCs w:val="22"/>
        </w:rPr>
        <w:t>Sistem</w:t>
      </w:r>
      <w:proofErr w:type="spellEnd"/>
    </w:p>
    <w:p w14:paraId="249FB08F" w14:textId="77777777" w:rsidR="009D6A14" w:rsidRPr="009B6AA0" w:rsidRDefault="00C66973" w:rsidP="009B6AA0">
      <w:pPr>
        <w:ind w:firstLine="567"/>
        <w:jc w:val="both"/>
        <w:rPr>
          <w:rFonts w:ascii="Times New Roman" w:hAnsi="Times New Roman" w:cs="Times New Roman"/>
          <w:sz w:val="22"/>
          <w:szCs w:val="22"/>
        </w:rPr>
      </w:pPr>
      <w:proofErr w:type="spellStart"/>
      <w:r w:rsidRPr="009B6AA0">
        <w:rPr>
          <w:rFonts w:ascii="Times New Roman" w:hAnsi="Times New Roman" w:cs="Times New Roman"/>
          <w:sz w:val="22"/>
          <w:szCs w:val="22"/>
        </w:rPr>
        <w:t>Sistem</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dibuat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mengklasifikasi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apakah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seseorang</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terkena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payudara</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terdiagnosa</w:t>
      </w:r>
      <w:proofErr w:type="spellEnd"/>
      <w:r w:rsidRPr="009B6AA0">
        <w:rPr>
          <w:rFonts w:ascii="Times New Roman" w:hAnsi="Times New Roman" w:cs="Times New Roman"/>
          <w:sz w:val="22"/>
          <w:szCs w:val="22"/>
        </w:rPr>
        <w:t xml:space="preserve"> Benign </w:t>
      </w:r>
      <w:proofErr w:type="spellStart"/>
      <w:r w:rsidRPr="009B6AA0">
        <w:rPr>
          <w:rFonts w:ascii="Times New Roman" w:hAnsi="Times New Roman" w:cs="Times New Roman"/>
          <w:sz w:val="22"/>
          <w:szCs w:val="22"/>
        </w:rPr>
        <w:t>atau</w:t>
      </w:r>
      <w:proofErr w:type="spellEnd"/>
      <w:r w:rsidRPr="009B6AA0">
        <w:rPr>
          <w:rFonts w:ascii="Times New Roman" w:hAnsi="Times New Roman" w:cs="Times New Roman"/>
          <w:sz w:val="22"/>
          <w:szCs w:val="22"/>
        </w:rPr>
        <w:t xml:space="preserve"> Malignant </w:t>
      </w:r>
      <w:proofErr w:type="spellStart"/>
      <w:r w:rsidRPr="009B6AA0">
        <w:rPr>
          <w:rFonts w:ascii="Times New Roman" w:hAnsi="Times New Roman" w:cs="Times New Roman"/>
          <w:sz w:val="22"/>
          <w:szCs w:val="22"/>
        </w:rPr>
        <w:t>dengan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beberapa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metode</w:t>
      </w:r>
      <w:proofErr w:type="spellEnd"/>
      <w:r w:rsidRPr="009B6AA0">
        <w:rPr>
          <w:rFonts w:ascii="Times New Roman" w:hAnsi="Times New Roman" w:cs="Times New Roman"/>
          <w:sz w:val="22"/>
          <w:szCs w:val="22"/>
        </w:rPr>
        <w:t xml:space="preserve"> machine learning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dibandingkan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tingkat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akurasi</w:t>
      </w:r>
      <w:proofErr w:type="spellEnd"/>
      <w:r w:rsidRPr="009B6AA0">
        <w:rPr>
          <w:rFonts w:ascii="Times New Roman" w:hAnsi="Times New Roman" w:cs="Times New Roman"/>
          <w:sz w:val="22"/>
          <w:szCs w:val="22"/>
        </w:rPr>
        <w:t xml:space="preserve"> masing-masing </w:t>
      </w:r>
      <w:proofErr w:type="spellStart"/>
      <w:r w:rsidRPr="009B6AA0">
        <w:rPr>
          <w:rFonts w:ascii="Times New Roman" w:hAnsi="Times New Roman" w:cs="Times New Roman"/>
          <w:sz w:val="22"/>
          <w:szCs w:val="22"/>
        </w:rPr>
        <w:t>metode</w:t>
      </w:r>
      <w:proofErr w:type="spellEnd"/>
      <w:r w:rsidRPr="009B6AA0">
        <w:rPr>
          <w:rFonts w:ascii="Times New Roman" w:hAnsi="Times New Roman" w:cs="Times New Roman"/>
          <w:sz w:val="22"/>
          <w:szCs w:val="22"/>
        </w:rPr>
        <w:t xml:space="preserve">. </w:t>
      </w:r>
    </w:p>
    <w:p w14:paraId="1D45207D" w14:textId="77777777" w:rsidR="009D6A14" w:rsidRPr="00446C1F" w:rsidRDefault="009D6A14" w:rsidP="009B6AA0">
      <w:pPr>
        <w:rPr>
          <w:rFonts w:ascii="Times New Roman" w:hAnsi="Times New Roman" w:cs="Times New Roman"/>
          <w:bCs/>
        </w:rPr>
      </w:pPr>
    </w:p>
    <w:p w14:paraId="7FFC1A45" w14:textId="77777777" w:rsidR="009D6A14" w:rsidRPr="0074084C" w:rsidRDefault="00C66973" w:rsidP="009B6AA0">
      <w:pPr>
        <w:spacing w:after="60"/>
        <w:rPr>
          <w:rFonts w:ascii="Times New Roman" w:hAnsi="Times New Roman" w:cs="Times New Roman"/>
          <w:bCs/>
          <w:sz w:val="22"/>
          <w:szCs w:val="22"/>
        </w:rPr>
      </w:pPr>
      <w:r w:rsidRPr="0074084C">
        <w:rPr>
          <w:rFonts w:ascii="Times New Roman" w:hAnsi="Times New Roman" w:cs="Times New Roman"/>
          <w:bCs/>
          <w:sz w:val="22"/>
          <w:szCs w:val="22"/>
        </w:rPr>
        <w:t xml:space="preserve">Manfaat </w:t>
      </w:r>
      <w:proofErr w:type="spellStart"/>
      <w:r w:rsidRPr="0074084C">
        <w:rPr>
          <w:rFonts w:ascii="Times New Roman" w:hAnsi="Times New Roman" w:cs="Times New Roman"/>
          <w:bCs/>
          <w:sz w:val="22"/>
          <w:szCs w:val="22"/>
        </w:rPr>
        <w:t>Sistem</w:t>
      </w:r>
      <w:proofErr w:type="spellEnd"/>
    </w:p>
    <w:p w14:paraId="0588D87C" w14:textId="77777777" w:rsidR="009D6A14" w:rsidRPr="009B6AA0" w:rsidRDefault="00C66973" w:rsidP="009B6AA0">
      <w:pPr>
        <w:ind w:firstLine="567"/>
        <w:rPr>
          <w:rFonts w:ascii="Times New Roman" w:hAnsi="Times New Roman" w:cs="Times New Roman"/>
          <w:sz w:val="22"/>
          <w:szCs w:val="22"/>
        </w:rPr>
      </w:pPr>
      <w:proofErr w:type="spellStart"/>
      <w:r w:rsidRPr="009B6AA0">
        <w:rPr>
          <w:rFonts w:ascii="Times New Roman" w:hAnsi="Times New Roman" w:cs="Times New Roman"/>
          <w:sz w:val="22"/>
          <w:szCs w:val="22"/>
        </w:rPr>
        <w:t>Sistem</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dapat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menerapkan</w:t>
      </w:r>
      <w:proofErr w:type="spellEnd"/>
      <w:r w:rsidRPr="009B6AA0">
        <w:rPr>
          <w:rFonts w:ascii="Times New Roman" w:hAnsi="Times New Roman" w:cs="Times New Roman"/>
          <w:sz w:val="22"/>
          <w:szCs w:val="22"/>
        </w:rPr>
        <w:t xml:space="preserve"> </w:t>
      </w:r>
      <w:r w:rsidRPr="009B6AA0">
        <w:rPr>
          <w:rFonts w:ascii="Times New Roman" w:hAnsi="Times New Roman" w:cs="Times New Roman"/>
          <w:i/>
          <w:sz w:val="22"/>
          <w:szCs w:val="22"/>
        </w:rPr>
        <w:t>machine learning</w:t>
      </w:r>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dalam</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kasus</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nyata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seperti</w:t>
      </w:r>
      <w:proofErr w:type="spellEnd"/>
      <w:r w:rsidRPr="009B6AA0">
        <w:rPr>
          <w:rFonts w:ascii="Times New Roman" w:hAnsi="Times New Roman" w:cs="Times New Roman"/>
          <w:sz w:val="22"/>
          <w:szCs w:val="22"/>
        </w:rPr>
        <w:t xml:space="preserve"> </w:t>
      </w:r>
      <w:r w:rsidRPr="009B6AA0">
        <w:rPr>
          <w:rFonts w:ascii="Times New Roman" w:hAnsi="Times New Roman" w:cs="Times New Roman"/>
          <w:i/>
          <w:sz w:val="22"/>
          <w:szCs w:val="22"/>
        </w:rPr>
        <w:t xml:space="preserve">predictive analysis </w:t>
      </w:r>
      <w:proofErr w:type="spellStart"/>
      <w:r w:rsidRPr="009B6AA0">
        <w:rPr>
          <w:rFonts w:ascii="Times New Roman" w:hAnsi="Times New Roman" w:cs="Times New Roman"/>
          <w:sz w:val="22"/>
          <w:szCs w:val="22"/>
        </w:rPr>
        <w:t>mengklasifikasi</w:t>
      </w:r>
      <w:proofErr w:type="spellEnd"/>
      <w:r w:rsidRPr="009B6AA0">
        <w:rPr>
          <w:rFonts w:ascii="Times New Roman" w:hAnsi="Times New Roman" w:cs="Times New Roman"/>
          <w:sz w:val="22"/>
          <w:szCs w:val="22"/>
        </w:rPr>
        <w:t xml:space="preserve"> orang yang </w:t>
      </w:r>
      <w:proofErr w:type="spellStart"/>
      <w:r w:rsidRPr="009B6AA0">
        <w:rPr>
          <w:rFonts w:ascii="Times New Roman" w:hAnsi="Times New Roman" w:cs="Times New Roman"/>
          <w:sz w:val="22"/>
          <w:szCs w:val="22"/>
        </w:rPr>
        <w:t>terkena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payudara</w:t>
      </w:r>
      <w:proofErr w:type="spellEnd"/>
      <w:r w:rsidRPr="009B6AA0">
        <w:rPr>
          <w:rFonts w:ascii="Times New Roman" w:hAnsi="Times New Roman" w:cs="Times New Roman"/>
          <w:sz w:val="22"/>
          <w:szCs w:val="22"/>
        </w:rPr>
        <w:t xml:space="preserve">. Selain </w:t>
      </w:r>
      <w:proofErr w:type="spellStart"/>
      <w:r w:rsidRPr="009B6AA0">
        <w:rPr>
          <w:rFonts w:ascii="Times New Roman" w:hAnsi="Times New Roman" w:cs="Times New Roman"/>
          <w:sz w:val="22"/>
          <w:szCs w:val="22"/>
        </w:rPr>
        <w:t>itu</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informasi</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didapat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bisa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membantu</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pasien</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terkena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kanker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payudara</w:t>
      </w:r>
      <w:proofErr w:type="spellEnd"/>
      <w:r w:rsidRPr="009B6AA0">
        <w:rPr>
          <w:rFonts w:ascii="Times New Roman" w:hAnsi="Times New Roman" w:cs="Times New Roman"/>
          <w:sz w:val="22"/>
          <w:szCs w:val="22"/>
        </w:rPr>
        <w:t xml:space="preserve"> dan </w:t>
      </w:r>
      <w:proofErr w:type="spellStart"/>
      <w:r w:rsidRPr="009B6AA0">
        <w:rPr>
          <w:rFonts w:ascii="Times New Roman" w:hAnsi="Times New Roman" w:cs="Times New Roman"/>
          <w:sz w:val="22"/>
          <w:szCs w:val="22"/>
        </w:rPr>
        <w:t>dapat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membantu</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mengambil</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keputusan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menanganinya</w:t>
      </w:r>
      <w:proofErr w:type="spellEnd"/>
      <w:r w:rsidRPr="009B6AA0">
        <w:rPr>
          <w:rFonts w:ascii="Times New Roman" w:hAnsi="Times New Roman" w:cs="Times New Roman"/>
          <w:sz w:val="22"/>
          <w:szCs w:val="22"/>
        </w:rPr>
        <w:t>.</w:t>
      </w:r>
    </w:p>
    <w:p w14:paraId="20293C99" w14:textId="77777777" w:rsidR="009D6A14" w:rsidRPr="00446C1F" w:rsidRDefault="009D6A14" w:rsidP="009B6AA0">
      <w:pPr>
        <w:ind w:firstLine="851"/>
        <w:jc w:val="both"/>
        <w:rPr>
          <w:rFonts w:ascii="Times New Roman" w:hAnsi="Times New Roman" w:cs="Times New Roman"/>
        </w:rPr>
      </w:pPr>
    </w:p>
    <w:p w14:paraId="69067F0A" w14:textId="77777777" w:rsidR="009D6A14" w:rsidRPr="0074084C" w:rsidRDefault="00C66973" w:rsidP="009B6AA0">
      <w:pPr>
        <w:spacing w:after="60"/>
        <w:jc w:val="both"/>
        <w:rPr>
          <w:rFonts w:ascii="Times New Roman" w:hAnsi="Times New Roman" w:cs="Times New Roman"/>
          <w:bCs/>
          <w:sz w:val="22"/>
          <w:szCs w:val="22"/>
        </w:rPr>
      </w:pPr>
      <w:proofErr w:type="spellStart"/>
      <w:r w:rsidRPr="0074084C">
        <w:rPr>
          <w:rFonts w:ascii="Times New Roman" w:hAnsi="Times New Roman" w:cs="Times New Roman"/>
          <w:bCs/>
          <w:sz w:val="22"/>
          <w:szCs w:val="22"/>
        </w:rPr>
        <w:t>Penelitian</w:t>
      </w:r>
      <w:proofErr w:type="spellEnd"/>
      <w:r w:rsidRPr="0074084C">
        <w:rPr>
          <w:rFonts w:ascii="Times New Roman" w:hAnsi="Times New Roman" w:cs="Times New Roman"/>
          <w:bCs/>
          <w:sz w:val="22"/>
          <w:szCs w:val="22"/>
        </w:rPr>
        <w:t xml:space="preserve"> </w:t>
      </w:r>
      <w:proofErr w:type="spellStart"/>
      <w:r w:rsidRPr="0074084C">
        <w:rPr>
          <w:rFonts w:ascii="Times New Roman" w:hAnsi="Times New Roman" w:cs="Times New Roman"/>
          <w:bCs/>
          <w:sz w:val="22"/>
          <w:szCs w:val="22"/>
        </w:rPr>
        <w:t>Relevan</w:t>
      </w:r>
      <w:proofErr w:type="spellEnd"/>
    </w:p>
    <w:p w14:paraId="1598866A" w14:textId="17984B9C" w:rsidR="009D6A14" w:rsidRPr="009B6AA0" w:rsidRDefault="00C66973" w:rsidP="00446C1F">
      <w:pPr>
        <w:ind w:firstLine="567"/>
        <w:jc w:val="both"/>
        <w:rPr>
          <w:rFonts w:ascii="Times New Roman" w:hAnsi="Times New Roman" w:cs="Times New Roman"/>
          <w:sz w:val="22"/>
          <w:szCs w:val="22"/>
        </w:rPr>
      </w:pP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didukung</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dengan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beberapa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studi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literartur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relevan</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membahas</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mengenai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permasalahan</w:t>
      </w:r>
      <w:proofErr w:type="spellEnd"/>
      <w:r w:rsidRPr="009B6AA0">
        <w:rPr>
          <w:rFonts w:ascii="Times New Roman" w:hAnsi="Times New Roman" w:cs="Times New Roman"/>
          <w:sz w:val="22"/>
          <w:szCs w:val="22"/>
        </w:rPr>
        <w:t xml:space="preserve"> yang di </w:t>
      </w:r>
      <w:proofErr w:type="spellStart"/>
      <w:r w:rsidRPr="009B6AA0">
        <w:rPr>
          <w:rFonts w:ascii="Times New Roman" w:hAnsi="Times New Roman" w:cs="Times New Roman"/>
          <w:sz w:val="22"/>
          <w:szCs w:val="22"/>
        </w:rPr>
        <w:t>angkat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atau</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algoritma</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sama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Berdasarkan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hasil</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eksplorasi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berikut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telah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ditemukan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beberapa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relevan</w:t>
      </w:r>
      <w:proofErr w:type="spellEnd"/>
      <w:r w:rsidRPr="009B6AA0">
        <w:rPr>
          <w:rFonts w:ascii="Times New Roman" w:hAnsi="Times New Roman" w:cs="Times New Roman"/>
          <w:sz w:val="22"/>
          <w:szCs w:val="22"/>
        </w:rPr>
        <w:t>.</w:t>
      </w:r>
      <w:r w:rsid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relevan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pertama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berjudul</w:t>
      </w:r>
      <w:proofErr w:type="spellEnd"/>
      <w:r w:rsidRPr="009B6AA0">
        <w:rPr>
          <w:rFonts w:ascii="Times New Roman" w:hAnsi="Times New Roman" w:cs="Times New Roman"/>
          <w:sz w:val="22"/>
          <w:szCs w:val="22"/>
        </w:rPr>
        <w:t xml:space="preserve"> “</w:t>
      </w:r>
      <w:r w:rsidRPr="009B6AA0">
        <w:rPr>
          <w:rFonts w:ascii="Times New Roman" w:hAnsi="Times New Roman" w:cs="Times New Roman"/>
          <w:i/>
          <w:iCs/>
          <w:sz w:val="22"/>
          <w:szCs w:val="22"/>
        </w:rPr>
        <w:t>Predicting Football Match Results with Logistic Regression</w:t>
      </w:r>
      <w:r w:rsidRPr="009B6AA0">
        <w:rPr>
          <w:rFonts w:ascii="Times New Roman" w:hAnsi="Times New Roman" w:cs="Times New Roman"/>
          <w:sz w:val="22"/>
          <w:szCs w:val="22"/>
        </w:rPr>
        <w:t xml:space="preserve">” oleh Darwin </w:t>
      </w:r>
      <w:proofErr w:type="spellStart"/>
      <w:r w:rsidRPr="009B6AA0">
        <w:rPr>
          <w:rFonts w:ascii="Times New Roman" w:hAnsi="Times New Roman" w:cs="Times New Roman"/>
          <w:sz w:val="22"/>
          <w:szCs w:val="22"/>
        </w:rPr>
        <w:t>Prasetio</w:t>
      </w:r>
      <w:proofErr w:type="spellEnd"/>
      <w:r w:rsidRPr="009B6AA0">
        <w:rPr>
          <w:rFonts w:ascii="Times New Roman" w:hAnsi="Times New Roman" w:cs="Times New Roman"/>
          <w:sz w:val="22"/>
          <w:szCs w:val="22"/>
        </w:rPr>
        <w:t xml:space="preserve"> dan </w:t>
      </w:r>
      <w:r w:rsidRPr="009B6AA0">
        <w:rPr>
          <w:rFonts w:ascii="Times New Roman" w:hAnsi="Times New Roman" w:cs="Times New Roman"/>
          <w:sz w:val="22"/>
          <w:szCs w:val="22"/>
        </w:rPr>
        <w:lastRenderedPageBreak/>
        <w:t xml:space="preserve">Dra. </w:t>
      </w:r>
      <w:proofErr w:type="spellStart"/>
      <w:r w:rsidRPr="009B6AA0">
        <w:rPr>
          <w:rFonts w:ascii="Times New Roman" w:hAnsi="Times New Roman" w:cs="Times New Roman"/>
          <w:sz w:val="22"/>
          <w:szCs w:val="22"/>
        </w:rPr>
        <w:t>Harlili</w:t>
      </w:r>
      <w:proofErr w:type="spellEnd"/>
      <w:r w:rsidRPr="009B6AA0">
        <w:rPr>
          <w:rFonts w:ascii="Times New Roman" w:hAnsi="Times New Roman" w:cs="Times New Roman"/>
          <w:sz w:val="22"/>
          <w:szCs w:val="22"/>
        </w:rPr>
        <w:t>, M.Sc. (</w:t>
      </w:r>
      <w:r w:rsidRPr="009B6AA0">
        <w:rPr>
          <w:rFonts w:ascii="Times New Roman" w:hAnsi="Times New Roman" w:cs="Times New Roman"/>
          <w:color w:val="111111"/>
          <w:sz w:val="22"/>
          <w:szCs w:val="22"/>
        </w:rPr>
        <w:t>2016)</w:t>
      </w:r>
      <w:r w:rsidRPr="009B6AA0">
        <w:rPr>
          <w:rFonts w:ascii="Times New Roman" w:hAnsi="Times New Roman" w:cs="Times New Roman"/>
          <w:sz w:val="22"/>
          <w:szCs w:val="22"/>
        </w:rPr>
        <w:t xml:space="preserve"> [1]. Pada </w:t>
      </w: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banyak</w:t>
      </w:r>
      <w:proofErr w:type="spellEnd"/>
      <w:r w:rsidRPr="009B6AA0">
        <w:rPr>
          <w:rFonts w:ascii="Times New Roman" w:hAnsi="Times New Roman" w:cs="Times New Roman"/>
          <w:sz w:val="22"/>
          <w:szCs w:val="22"/>
        </w:rPr>
        <w:t xml:space="preserve"> orang yang </w:t>
      </w:r>
      <w:proofErr w:type="spellStart"/>
      <w:r w:rsidRPr="009B6AA0">
        <w:rPr>
          <w:rFonts w:ascii="Times New Roman" w:hAnsi="Times New Roman" w:cs="Times New Roman"/>
          <w:sz w:val="22"/>
          <w:szCs w:val="22"/>
        </w:rPr>
        <w:t>masih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bingung</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memprediksi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tim</w:t>
      </w:r>
      <w:proofErr w:type="spellEnd"/>
      <w:r w:rsidRPr="009B6AA0">
        <w:rPr>
          <w:rFonts w:ascii="Times New Roman" w:hAnsi="Times New Roman" w:cs="Times New Roman"/>
          <w:sz w:val="22"/>
          <w:szCs w:val="22"/>
        </w:rPr>
        <w:t xml:space="preserve"> mana yang </w:t>
      </w:r>
      <w:proofErr w:type="spellStart"/>
      <w:r w:rsidRPr="009B6AA0">
        <w:rPr>
          <w:rFonts w:ascii="Times New Roman" w:hAnsi="Times New Roman" w:cs="Times New Roman"/>
          <w:sz w:val="22"/>
          <w:szCs w:val="22"/>
        </w:rPr>
        <w:t>menang</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berdasarkan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performa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setiap</w:t>
      </w:r>
      <w:proofErr w:type="spellEnd"/>
      <w:r w:rsidRPr="009B6AA0">
        <w:rPr>
          <w:rFonts w:ascii="Times New Roman" w:hAnsi="Times New Roman" w:cs="Times New Roman"/>
          <w:sz w:val="22"/>
          <w:szCs w:val="22"/>
        </w:rPr>
        <w:t xml:space="preserve"> match, </w:t>
      </w:r>
      <w:proofErr w:type="spellStart"/>
      <w:r w:rsidRPr="009B6AA0">
        <w:rPr>
          <w:rFonts w:ascii="Times New Roman" w:hAnsi="Times New Roman" w:cs="Times New Roman"/>
          <w:sz w:val="22"/>
          <w:szCs w:val="22"/>
        </w:rPr>
        <w:t>kekuatan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tim</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kemampuan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tim</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dll</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metode</w:t>
      </w:r>
      <w:proofErr w:type="spellEnd"/>
      <w:r w:rsidRPr="009B6AA0">
        <w:rPr>
          <w:rFonts w:ascii="Times New Roman" w:hAnsi="Times New Roman" w:cs="Times New Roman"/>
          <w:sz w:val="22"/>
          <w:szCs w:val="22"/>
        </w:rPr>
        <w:t xml:space="preserve"> </w:t>
      </w:r>
      <w:r w:rsidRPr="009B6AA0">
        <w:rPr>
          <w:rFonts w:ascii="Times New Roman" w:hAnsi="Times New Roman" w:cs="Times New Roman"/>
          <w:i/>
          <w:iCs/>
          <w:sz w:val="22"/>
          <w:szCs w:val="22"/>
        </w:rPr>
        <w:t>Logistic Regression</w:t>
      </w:r>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memecahkan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masalah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data </w:t>
      </w:r>
      <w:proofErr w:type="spellStart"/>
      <w:r w:rsidRPr="009B6AA0">
        <w:rPr>
          <w:rFonts w:ascii="Times New Roman" w:hAnsi="Times New Roman" w:cs="Times New Roman"/>
          <w:sz w:val="22"/>
          <w:szCs w:val="22"/>
        </w:rPr>
        <w:t>dari</w:t>
      </w:r>
      <w:proofErr w:type="spellEnd"/>
      <w:r w:rsidRPr="009B6AA0">
        <w:rPr>
          <w:rFonts w:ascii="Times New Roman" w:hAnsi="Times New Roman" w:cs="Times New Roman"/>
          <w:sz w:val="22"/>
          <w:szCs w:val="22"/>
        </w:rPr>
        <w:t xml:space="preserve"> </w:t>
      </w:r>
      <w:r w:rsidRPr="009B6AA0">
        <w:rPr>
          <w:rFonts w:ascii="Times New Roman" w:hAnsi="Times New Roman" w:cs="Times New Roman"/>
          <w:i/>
          <w:iCs/>
          <w:sz w:val="22"/>
          <w:szCs w:val="22"/>
        </w:rPr>
        <w:t>Barclays’ Premier League</w:t>
      </w:r>
      <w:r w:rsidRPr="009B6AA0">
        <w:rPr>
          <w:rFonts w:ascii="Times New Roman" w:hAnsi="Times New Roman" w:cs="Times New Roman"/>
          <w:sz w:val="22"/>
          <w:szCs w:val="22"/>
        </w:rPr>
        <w:t xml:space="preserve"> dan soffia.com </w:t>
      </w:r>
      <w:proofErr w:type="spellStart"/>
      <w:r w:rsidRPr="009B6AA0">
        <w:rPr>
          <w:rFonts w:ascii="Times New Roman" w:hAnsi="Times New Roman" w:cs="Times New Roman"/>
          <w:sz w:val="22"/>
          <w:szCs w:val="22"/>
        </w:rPr>
        <w:t>dengan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4 </w:t>
      </w:r>
      <w:proofErr w:type="spellStart"/>
      <w:r w:rsidRPr="009B6AA0">
        <w:rPr>
          <w:rFonts w:ascii="Times New Roman" w:hAnsi="Times New Roman" w:cs="Times New Roman"/>
          <w:sz w:val="22"/>
          <w:szCs w:val="22"/>
        </w:rPr>
        <w:t>variabel</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yaitu</w:t>
      </w:r>
      <w:proofErr w:type="spellEnd"/>
      <w:r w:rsidRPr="009B6AA0">
        <w:rPr>
          <w:rFonts w:ascii="Times New Roman" w:hAnsi="Times New Roman" w:cs="Times New Roman"/>
          <w:sz w:val="22"/>
          <w:szCs w:val="22"/>
        </w:rPr>
        <w:t xml:space="preserve"> </w:t>
      </w:r>
      <w:r w:rsidRPr="009B6AA0">
        <w:rPr>
          <w:rFonts w:ascii="Times New Roman" w:hAnsi="Times New Roman" w:cs="Times New Roman"/>
          <w:i/>
          <w:iCs/>
          <w:sz w:val="22"/>
          <w:szCs w:val="22"/>
        </w:rPr>
        <w:t>Home Offense, Home Defense, Away Offense</w:t>
      </w:r>
      <w:r w:rsidRPr="009B6AA0">
        <w:rPr>
          <w:rFonts w:ascii="Times New Roman" w:hAnsi="Times New Roman" w:cs="Times New Roman"/>
          <w:sz w:val="22"/>
          <w:szCs w:val="22"/>
        </w:rPr>
        <w:t xml:space="preserve"> dan </w:t>
      </w:r>
      <w:r w:rsidRPr="009B6AA0">
        <w:rPr>
          <w:rFonts w:ascii="Times New Roman" w:hAnsi="Times New Roman" w:cs="Times New Roman"/>
          <w:i/>
          <w:iCs/>
          <w:sz w:val="22"/>
          <w:szCs w:val="22"/>
        </w:rPr>
        <w:t>Away Defense</w:t>
      </w:r>
    </w:p>
    <w:p w14:paraId="3D1D6A38" w14:textId="5B56A5FC" w:rsidR="009B6AA0" w:rsidRPr="00446C1F" w:rsidRDefault="009B6AA0" w:rsidP="009B6AA0">
      <w:pPr>
        <w:ind w:firstLine="720"/>
        <w:jc w:val="both"/>
        <w:rPr>
          <w:rFonts w:ascii="Times New Roman" w:hAnsi="Times New Roman" w:cs="Times New Roman"/>
        </w:rPr>
      </w:pPr>
    </w:p>
    <w:p w14:paraId="1769458F" w14:textId="4899534C" w:rsidR="009D6A14" w:rsidRDefault="00C66973" w:rsidP="009B6AA0">
      <w:pPr>
        <w:ind w:firstLine="567"/>
        <w:jc w:val="both"/>
        <w:rPr>
          <w:rFonts w:ascii="Times New Roman" w:hAnsi="Times New Roman" w:cs="Times New Roman"/>
          <w:sz w:val="22"/>
          <w:szCs w:val="22"/>
        </w:rPr>
      </w:pP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relevan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kedua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berjudul</w:t>
      </w:r>
      <w:proofErr w:type="spellEnd"/>
      <w:r w:rsidRPr="009B6AA0">
        <w:rPr>
          <w:rFonts w:ascii="Times New Roman" w:hAnsi="Times New Roman" w:cs="Times New Roman"/>
          <w:sz w:val="22"/>
          <w:szCs w:val="22"/>
        </w:rPr>
        <w:t xml:space="preserve"> “</w:t>
      </w:r>
      <w:r w:rsidRPr="009B6AA0">
        <w:rPr>
          <w:rFonts w:ascii="Times New Roman" w:hAnsi="Times New Roman" w:cs="Times New Roman"/>
          <w:i/>
          <w:iCs/>
          <w:sz w:val="22"/>
          <w:szCs w:val="22"/>
        </w:rPr>
        <w:t>Covid Symptom Severity using Decision Tree</w:t>
      </w:r>
      <w:r w:rsidRPr="009B6AA0">
        <w:rPr>
          <w:rFonts w:ascii="Times New Roman" w:hAnsi="Times New Roman" w:cs="Times New Roman"/>
          <w:sz w:val="22"/>
          <w:szCs w:val="22"/>
        </w:rPr>
        <w:t xml:space="preserve">” oleh Naim </w:t>
      </w:r>
      <w:proofErr w:type="spellStart"/>
      <w:r w:rsidRPr="009B6AA0">
        <w:rPr>
          <w:rFonts w:ascii="Times New Roman" w:hAnsi="Times New Roman" w:cs="Times New Roman"/>
          <w:sz w:val="22"/>
          <w:szCs w:val="22"/>
        </w:rPr>
        <w:t>Rochmawati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dkk</w:t>
      </w:r>
      <w:proofErr w:type="spellEnd"/>
      <w:r w:rsidRPr="009B6AA0">
        <w:rPr>
          <w:rFonts w:ascii="Times New Roman" w:hAnsi="Times New Roman" w:cs="Times New Roman"/>
          <w:sz w:val="22"/>
          <w:szCs w:val="22"/>
        </w:rPr>
        <w:t>. (</w:t>
      </w:r>
      <w:r w:rsidRPr="009B6AA0">
        <w:rPr>
          <w:rFonts w:ascii="Times New Roman" w:hAnsi="Times New Roman" w:cs="Times New Roman"/>
          <w:color w:val="111111"/>
          <w:sz w:val="22"/>
          <w:szCs w:val="22"/>
        </w:rPr>
        <w:t>2020) [2].</w:t>
      </w:r>
      <w:r w:rsidRPr="009B6AA0">
        <w:rPr>
          <w:rFonts w:ascii="Times New Roman" w:hAnsi="Times New Roman" w:cs="Times New Roman"/>
          <w:sz w:val="22"/>
          <w:szCs w:val="22"/>
        </w:rPr>
        <w:t xml:space="preserve"> Pada </w:t>
      </w: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banyak</w:t>
      </w:r>
      <w:proofErr w:type="spellEnd"/>
      <w:r w:rsidRPr="009B6AA0">
        <w:rPr>
          <w:rFonts w:ascii="Times New Roman" w:hAnsi="Times New Roman" w:cs="Times New Roman"/>
          <w:sz w:val="22"/>
          <w:szCs w:val="22"/>
        </w:rPr>
        <w:t xml:space="preserve"> orang yang </w:t>
      </w:r>
      <w:proofErr w:type="spellStart"/>
      <w:r w:rsidRPr="009B6AA0">
        <w:rPr>
          <w:rFonts w:ascii="Times New Roman" w:hAnsi="Times New Roman" w:cs="Times New Roman"/>
          <w:sz w:val="22"/>
          <w:szCs w:val="22"/>
        </w:rPr>
        <w:t>masih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mengganggap</w:t>
      </w:r>
      <w:proofErr w:type="spellEnd"/>
      <w:r w:rsidRPr="009B6AA0">
        <w:rPr>
          <w:rFonts w:ascii="Times New Roman" w:hAnsi="Times New Roman" w:cs="Times New Roman"/>
          <w:sz w:val="22"/>
          <w:szCs w:val="22"/>
        </w:rPr>
        <w:t xml:space="preserve"> virus COVID-19 yang </w:t>
      </w:r>
      <w:proofErr w:type="spellStart"/>
      <w:r w:rsidRPr="009B6AA0">
        <w:rPr>
          <w:rFonts w:ascii="Times New Roman" w:hAnsi="Times New Roman" w:cs="Times New Roman"/>
          <w:sz w:val="22"/>
          <w:szCs w:val="22"/>
        </w:rPr>
        <w:t>memiliki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gejala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batuk-pilek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sebagai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gejala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biasa</w:t>
      </w:r>
      <w:proofErr w:type="spellEnd"/>
      <w:r w:rsidRPr="009B6AA0">
        <w:rPr>
          <w:rFonts w:ascii="Times New Roman" w:hAnsi="Times New Roman" w:cs="Times New Roman"/>
          <w:sz w:val="22"/>
          <w:szCs w:val="22"/>
        </w:rPr>
        <w:t xml:space="preserve">. Oleh </w:t>
      </w:r>
      <w:proofErr w:type="spellStart"/>
      <w:r w:rsidRPr="009B6AA0">
        <w:rPr>
          <w:rFonts w:ascii="Times New Roman" w:hAnsi="Times New Roman" w:cs="Times New Roman"/>
          <w:sz w:val="22"/>
          <w:szCs w:val="22"/>
        </w:rPr>
        <w:t>karena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itu</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meningkatkan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kewaspadaan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digunakanlah</w:t>
      </w:r>
      <w:proofErr w:type="spellEnd"/>
      <w:r w:rsidRPr="009B6AA0">
        <w:rPr>
          <w:rFonts w:ascii="Times New Roman" w:hAnsi="Times New Roman" w:cs="Times New Roman"/>
          <w:sz w:val="22"/>
          <w:szCs w:val="22"/>
        </w:rPr>
        <w:t xml:space="preserve"> </w:t>
      </w:r>
      <w:r w:rsidRPr="009B6AA0">
        <w:rPr>
          <w:rFonts w:ascii="Times New Roman" w:hAnsi="Times New Roman" w:cs="Times New Roman"/>
          <w:i/>
          <w:iCs/>
          <w:sz w:val="22"/>
          <w:szCs w:val="22"/>
        </w:rPr>
        <w:t>Decision Tree</w:t>
      </w:r>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membuat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solusi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dengan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dataset J48.</w:t>
      </w:r>
    </w:p>
    <w:p w14:paraId="77C46C79" w14:textId="77777777" w:rsidR="009B6AA0" w:rsidRPr="00446C1F" w:rsidRDefault="009B6AA0" w:rsidP="009B6AA0">
      <w:pPr>
        <w:ind w:firstLine="567"/>
        <w:jc w:val="both"/>
        <w:rPr>
          <w:rFonts w:ascii="Times New Roman" w:hAnsi="Times New Roman" w:cs="Times New Roman"/>
        </w:rPr>
      </w:pPr>
    </w:p>
    <w:p w14:paraId="3C9E4981" w14:textId="77777777" w:rsidR="009D6A14" w:rsidRDefault="00C66973" w:rsidP="009B6AA0">
      <w:pPr>
        <w:ind w:firstLine="567"/>
        <w:jc w:val="both"/>
        <w:rPr>
          <w:rFonts w:ascii="Times New Roman" w:hAnsi="Times New Roman" w:cs="Times New Roman"/>
          <w:sz w:val="22"/>
          <w:szCs w:val="22"/>
        </w:rPr>
      </w:pP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relevan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ketiga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berjudul</w:t>
      </w:r>
      <w:proofErr w:type="spellEnd"/>
      <w:r w:rsidRPr="009B6AA0">
        <w:rPr>
          <w:rFonts w:ascii="Times New Roman" w:hAnsi="Times New Roman" w:cs="Times New Roman"/>
          <w:sz w:val="22"/>
          <w:szCs w:val="22"/>
        </w:rPr>
        <w:t xml:space="preserve"> “</w:t>
      </w:r>
      <w:r w:rsidRPr="009B6AA0">
        <w:rPr>
          <w:rFonts w:ascii="Times New Roman" w:hAnsi="Times New Roman" w:cs="Times New Roman"/>
          <w:i/>
          <w:iCs/>
          <w:sz w:val="22"/>
          <w:szCs w:val="22"/>
        </w:rPr>
        <w:t>Automatic Fruit Classification using Random Forest Algorithm</w:t>
      </w:r>
      <w:r w:rsidRPr="009B6AA0">
        <w:rPr>
          <w:rFonts w:ascii="Times New Roman" w:hAnsi="Times New Roman" w:cs="Times New Roman"/>
          <w:sz w:val="22"/>
          <w:szCs w:val="22"/>
        </w:rPr>
        <w:t xml:space="preserve">” oleh Hossam M. </w:t>
      </w:r>
      <w:proofErr w:type="spellStart"/>
      <w:r w:rsidRPr="009B6AA0">
        <w:rPr>
          <w:rFonts w:ascii="Times New Roman" w:hAnsi="Times New Roman" w:cs="Times New Roman"/>
          <w:sz w:val="22"/>
          <w:szCs w:val="22"/>
        </w:rPr>
        <w:t>Zawbaa</w:t>
      </w:r>
      <w:proofErr w:type="spellEnd"/>
      <w:r w:rsidRPr="009B6AA0">
        <w:rPr>
          <w:rFonts w:ascii="Times New Roman" w:hAnsi="Times New Roman" w:cs="Times New Roman"/>
          <w:sz w:val="22"/>
          <w:szCs w:val="22"/>
        </w:rPr>
        <w:t xml:space="preserve">, Maryam </w:t>
      </w:r>
      <w:proofErr w:type="spellStart"/>
      <w:r w:rsidRPr="009B6AA0">
        <w:rPr>
          <w:rFonts w:ascii="Times New Roman" w:hAnsi="Times New Roman" w:cs="Times New Roman"/>
          <w:sz w:val="22"/>
          <w:szCs w:val="22"/>
        </w:rPr>
        <w:t>Hazman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dkk</w:t>
      </w:r>
      <w:proofErr w:type="spellEnd"/>
      <w:r w:rsidRPr="009B6AA0">
        <w:rPr>
          <w:rFonts w:ascii="Times New Roman" w:hAnsi="Times New Roman" w:cs="Times New Roman"/>
          <w:sz w:val="22"/>
          <w:szCs w:val="22"/>
        </w:rPr>
        <w:t xml:space="preserve">. (2014) [3]. Pada </w:t>
      </w: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banyak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mesin-mesin</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belum</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bisa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mengklasifikasikan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secara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akurat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jenis</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gambar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buah</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akan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diuji</w:t>
      </w:r>
      <w:proofErr w:type="spellEnd"/>
      <w:r w:rsidRPr="009B6AA0">
        <w:rPr>
          <w:rFonts w:ascii="Times New Roman" w:hAnsi="Times New Roman" w:cs="Times New Roman"/>
          <w:sz w:val="22"/>
          <w:szCs w:val="22"/>
        </w:rPr>
        <w:t xml:space="preserve">. Tujuan </w:t>
      </w:r>
      <w:proofErr w:type="spellStart"/>
      <w:r w:rsidRPr="009B6AA0">
        <w:rPr>
          <w:rFonts w:ascii="Times New Roman" w:hAnsi="Times New Roman" w:cs="Times New Roman"/>
          <w:sz w:val="22"/>
          <w:szCs w:val="22"/>
        </w:rPr>
        <w:t>dari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penulisan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jurnal</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adalah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mengklasifikasi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gambar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buah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secara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akurat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algoritma</w:t>
      </w:r>
      <w:proofErr w:type="spellEnd"/>
      <w:r w:rsidRPr="009B6AA0">
        <w:rPr>
          <w:rFonts w:ascii="Times New Roman" w:hAnsi="Times New Roman" w:cs="Times New Roman"/>
          <w:sz w:val="22"/>
          <w:szCs w:val="22"/>
        </w:rPr>
        <w:t xml:space="preserve"> Random Forest. </w:t>
      </w:r>
      <w:proofErr w:type="spellStart"/>
      <w:r w:rsidRPr="009B6AA0">
        <w:rPr>
          <w:rFonts w:ascii="Times New Roman" w:hAnsi="Times New Roman" w:cs="Times New Roman"/>
          <w:sz w:val="22"/>
          <w:szCs w:val="22"/>
        </w:rPr>
        <w:t>Pengujian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178 </w:t>
      </w:r>
      <w:proofErr w:type="spellStart"/>
      <w:r w:rsidRPr="009B6AA0">
        <w:rPr>
          <w:rFonts w:ascii="Times New Roman" w:hAnsi="Times New Roman" w:cs="Times New Roman"/>
          <w:sz w:val="22"/>
          <w:szCs w:val="22"/>
        </w:rPr>
        <w:t>gambar</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buah</w:t>
      </w:r>
      <w:proofErr w:type="spellEnd"/>
      <w:r w:rsidRPr="009B6AA0">
        <w:rPr>
          <w:rFonts w:ascii="Times New Roman" w:hAnsi="Times New Roman" w:cs="Times New Roman"/>
          <w:sz w:val="22"/>
          <w:szCs w:val="22"/>
        </w:rPr>
        <w:t xml:space="preserve"> dan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2 </w:t>
      </w:r>
      <w:proofErr w:type="spellStart"/>
      <w:r w:rsidRPr="009B6AA0">
        <w:rPr>
          <w:rFonts w:ascii="Times New Roman" w:hAnsi="Times New Roman" w:cs="Times New Roman"/>
          <w:sz w:val="22"/>
          <w:szCs w:val="22"/>
        </w:rPr>
        <w:t>metode</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sebagai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perbandingan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yaitu</w:t>
      </w:r>
      <w:proofErr w:type="spellEnd"/>
      <w:r w:rsidRPr="009B6AA0">
        <w:rPr>
          <w:rFonts w:ascii="Times New Roman" w:hAnsi="Times New Roman" w:cs="Times New Roman"/>
          <w:sz w:val="22"/>
          <w:szCs w:val="22"/>
        </w:rPr>
        <w:t xml:space="preserve"> KNN dan </w:t>
      </w:r>
      <w:r w:rsidRPr="009B6AA0">
        <w:rPr>
          <w:rFonts w:ascii="Times New Roman" w:hAnsi="Times New Roman" w:cs="Times New Roman"/>
          <w:i/>
          <w:iCs/>
          <w:sz w:val="22"/>
          <w:szCs w:val="22"/>
        </w:rPr>
        <w:t>Random Forest Classifier.</w:t>
      </w:r>
    </w:p>
    <w:p w14:paraId="3CCEEB4F" w14:textId="77777777" w:rsidR="009B6AA0" w:rsidRPr="009B6AA0" w:rsidRDefault="009B6AA0" w:rsidP="009B6AA0">
      <w:pPr>
        <w:ind w:firstLine="567"/>
        <w:jc w:val="both"/>
        <w:rPr>
          <w:rFonts w:ascii="Times New Roman" w:hAnsi="Times New Roman" w:cs="Times New Roman"/>
          <w:sz w:val="22"/>
          <w:szCs w:val="22"/>
        </w:rPr>
      </w:pPr>
    </w:p>
    <w:p w14:paraId="1F76A970" w14:textId="77777777" w:rsidR="009D6A14" w:rsidRPr="009B6AA0" w:rsidRDefault="00C66973" w:rsidP="009B6AA0">
      <w:pPr>
        <w:ind w:firstLine="567"/>
        <w:jc w:val="both"/>
        <w:rPr>
          <w:rFonts w:ascii="Times New Roman" w:hAnsi="Times New Roman" w:cs="Times New Roman"/>
          <w:sz w:val="22"/>
          <w:szCs w:val="22"/>
        </w:rPr>
      </w:pPr>
      <w:proofErr w:type="spellStart"/>
      <w:r w:rsidRPr="009B6AA0">
        <w:rPr>
          <w:rFonts w:ascii="Times New Roman" w:hAnsi="Times New Roman" w:cs="Times New Roman"/>
          <w:color w:val="000000"/>
          <w:sz w:val="22"/>
          <w:szCs w:val="22"/>
        </w:rPr>
        <w:t>Penelitian</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relevan</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keempat</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berjudul</w:t>
      </w:r>
      <w:proofErr w:type="spellEnd"/>
      <w:r w:rsidRPr="009B6AA0">
        <w:rPr>
          <w:rFonts w:ascii="Times New Roman" w:hAnsi="Times New Roman" w:cs="Times New Roman"/>
          <w:color w:val="000000"/>
          <w:sz w:val="22"/>
          <w:szCs w:val="22"/>
        </w:rPr>
        <w:t xml:space="preserve"> “</w:t>
      </w:r>
      <w:r w:rsidRPr="004F6B23">
        <w:rPr>
          <w:rFonts w:ascii="Times New Roman" w:hAnsi="Times New Roman" w:cs="Times New Roman"/>
          <w:i/>
          <w:iCs/>
          <w:color w:val="000000"/>
          <w:sz w:val="22"/>
          <w:szCs w:val="22"/>
        </w:rPr>
        <w:t>Sentiment classification on Big Data using Naïve</w:t>
      </w:r>
      <w:r w:rsidRPr="009B6AA0">
        <w:rPr>
          <w:rFonts w:ascii="Times New Roman" w:hAnsi="Times New Roman" w:cs="Times New Roman"/>
          <w:color w:val="000000"/>
          <w:sz w:val="22"/>
          <w:szCs w:val="22"/>
        </w:rPr>
        <w:t xml:space="preserve"> </w:t>
      </w:r>
      <w:r w:rsidRPr="004F6B23">
        <w:rPr>
          <w:rFonts w:ascii="Times New Roman" w:hAnsi="Times New Roman" w:cs="Times New Roman"/>
          <w:i/>
          <w:iCs/>
          <w:color w:val="000000"/>
          <w:sz w:val="22"/>
          <w:szCs w:val="22"/>
        </w:rPr>
        <w:t>Bayes and Logistic Regression</w:t>
      </w:r>
      <w:r w:rsidRPr="009B6AA0">
        <w:rPr>
          <w:rFonts w:ascii="Times New Roman" w:hAnsi="Times New Roman" w:cs="Times New Roman"/>
          <w:color w:val="000000"/>
          <w:sz w:val="22"/>
          <w:szCs w:val="22"/>
        </w:rPr>
        <w:t xml:space="preserve">” oleh Prabhat, Anjuman., and Vikat Khullar. (2017) [4]. </w:t>
      </w:r>
      <w:proofErr w:type="spellStart"/>
      <w:r w:rsidRPr="009B6AA0">
        <w:rPr>
          <w:rFonts w:ascii="Times New Roman" w:hAnsi="Times New Roman" w:cs="Times New Roman"/>
          <w:color w:val="000000"/>
          <w:sz w:val="22"/>
          <w:szCs w:val="22"/>
        </w:rPr>
        <w:t>Penelitian</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ini</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dilakukan</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untuk</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mengklasifikasikan</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sentimen</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atau</w:t>
      </w:r>
      <w:proofErr w:type="spellEnd"/>
      <w:r w:rsidRPr="009B6AA0">
        <w:rPr>
          <w:rFonts w:ascii="Times New Roman" w:hAnsi="Times New Roman" w:cs="Times New Roman"/>
          <w:color w:val="000000"/>
          <w:sz w:val="22"/>
          <w:szCs w:val="22"/>
        </w:rPr>
        <w:t xml:space="preserve"> yang </w:t>
      </w:r>
      <w:proofErr w:type="spellStart"/>
      <w:r w:rsidRPr="009B6AA0">
        <w:rPr>
          <w:rFonts w:ascii="Times New Roman" w:hAnsi="Times New Roman" w:cs="Times New Roman"/>
          <w:color w:val="000000"/>
          <w:sz w:val="22"/>
          <w:szCs w:val="22"/>
        </w:rPr>
        <w:t>dikenal</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sebagai</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ulasan</w:t>
      </w:r>
      <w:proofErr w:type="spellEnd"/>
      <w:r w:rsidRPr="009B6AA0">
        <w:rPr>
          <w:rFonts w:ascii="Times New Roman" w:hAnsi="Times New Roman" w:cs="Times New Roman"/>
          <w:color w:val="000000"/>
          <w:sz w:val="22"/>
          <w:szCs w:val="22"/>
        </w:rPr>
        <w:t xml:space="preserve"> pada </w:t>
      </w:r>
      <w:r w:rsidRPr="004F6B23">
        <w:rPr>
          <w:rFonts w:ascii="Times New Roman" w:hAnsi="Times New Roman" w:cs="Times New Roman"/>
          <w:i/>
          <w:iCs/>
          <w:color w:val="000000"/>
          <w:sz w:val="22"/>
          <w:szCs w:val="22"/>
        </w:rPr>
        <w:t>twitter.</w:t>
      </w:r>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Pengujian</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dilakukan</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menggunakan</w:t>
      </w:r>
      <w:proofErr w:type="spellEnd"/>
      <w:r w:rsidRPr="009B6AA0">
        <w:rPr>
          <w:rFonts w:ascii="Times New Roman" w:hAnsi="Times New Roman" w:cs="Times New Roman"/>
          <w:color w:val="000000"/>
          <w:sz w:val="22"/>
          <w:szCs w:val="22"/>
        </w:rPr>
        <w:t xml:space="preserve"> </w:t>
      </w:r>
      <w:r w:rsidRPr="004F6B23">
        <w:rPr>
          <w:rFonts w:ascii="Times New Roman" w:hAnsi="Times New Roman" w:cs="Times New Roman"/>
          <w:i/>
          <w:iCs/>
          <w:color w:val="000000"/>
          <w:sz w:val="22"/>
          <w:szCs w:val="22"/>
        </w:rPr>
        <w:t>Naïve Bayes</w:t>
      </w:r>
      <w:r w:rsidRPr="009B6AA0">
        <w:rPr>
          <w:rFonts w:ascii="Times New Roman" w:hAnsi="Times New Roman" w:cs="Times New Roman"/>
          <w:color w:val="000000"/>
          <w:sz w:val="22"/>
          <w:szCs w:val="22"/>
        </w:rPr>
        <w:t xml:space="preserve"> dan </w:t>
      </w:r>
      <w:proofErr w:type="spellStart"/>
      <w:r w:rsidRPr="009B6AA0">
        <w:rPr>
          <w:rFonts w:ascii="Times New Roman" w:hAnsi="Times New Roman" w:cs="Times New Roman"/>
          <w:color w:val="000000"/>
          <w:sz w:val="22"/>
          <w:szCs w:val="22"/>
        </w:rPr>
        <w:t>Regresi</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Logistik</w:t>
      </w:r>
      <w:proofErr w:type="spellEnd"/>
      <w:r w:rsidRPr="009B6AA0">
        <w:rPr>
          <w:rFonts w:ascii="Times New Roman" w:hAnsi="Times New Roman" w:cs="Times New Roman"/>
          <w:color w:val="000000"/>
          <w:sz w:val="22"/>
          <w:szCs w:val="22"/>
        </w:rPr>
        <w:t xml:space="preserve">. </w:t>
      </w:r>
      <w:r w:rsidRPr="009B6AA0">
        <w:rPr>
          <w:rFonts w:ascii="Times New Roman" w:hAnsi="Times New Roman" w:cs="Times New Roman"/>
          <w:sz w:val="22"/>
          <w:szCs w:val="22"/>
        </w:rPr>
        <w:t xml:space="preserve">Dalam </w:t>
      </w:r>
      <w:proofErr w:type="spellStart"/>
      <w:r w:rsidRPr="009B6AA0">
        <w:rPr>
          <w:rFonts w:ascii="Times New Roman" w:hAnsi="Times New Roman" w:cs="Times New Roman"/>
          <w:sz w:val="22"/>
          <w:szCs w:val="22"/>
        </w:rPr>
        <w:t>pekerjaan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penelitian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kami </w:t>
      </w:r>
      <w:proofErr w:type="spellStart"/>
      <w:r w:rsidRPr="009B6AA0">
        <w:rPr>
          <w:rFonts w:ascii="Times New Roman" w:hAnsi="Times New Roman" w:cs="Times New Roman"/>
          <w:sz w:val="22"/>
          <w:szCs w:val="22"/>
        </w:rPr>
        <w:t>telah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menggunakan</w:t>
      </w:r>
      <w:proofErr w:type="spellEnd"/>
      <w:r w:rsidRPr="009B6AA0">
        <w:rPr>
          <w:rFonts w:ascii="Times New Roman" w:hAnsi="Times New Roman" w:cs="Times New Roman"/>
          <w:sz w:val="22"/>
          <w:szCs w:val="22"/>
        </w:rPr>
        <w:t xml:space="preserve"> </w:t>
      </w:r>
      <w:r w:rsidRPr="004F6B23">
        <w:rPr>
          <w:rFonts w:ascii="Times New Roman" w:hAnsi="Times New Roman" w:cs="Times New Roman"/>
          <w:i/>
          <w:iCs/>
          <w:sz w:val="22"/>
          <w:szCs w:val="22"/>
        </w:rPr>
        <w:t>twitter</w:t>
      </w:r>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waktu</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nyata</w:t>
      </w:r>
      <w:proofErr w:type="spellEnd"/>
      <w:r w:rsidRPr="009B6AA0">
        <w:rPr>
          <w:rFonts w:ascii="Times New Roman" w:hAnsi="Times New Roman" w:cs="Times New Roman"/>
          <w:sz w:val="22"/>
          <w:szCs w:val="22"/>
        </w:rPr>
        <w:t xml:space="preserve"> </w:t>
      </w:r>
      <w:r w:rsidRPr="004F6B23">
        <w:rPr>
          <w:rFonts w:ascii="Times New Roman" w:hAnsi="Times New Roman" w:cs="Times New Roman"/>
          <w:i/>
          <w:iCs/>
          <w:sz w:val="22"/>
          <w:szCs w:val="22"/>
        </w:rPr>
        <w:t>review</w:t>
      </w:r>
      <w:r w:rsidRPr="009B6AA0">
        <w:rPr>
          <w:rFonts w:ascii="Times New Roman" w:hAnsi="Times New Roman" w:cs="Times New Roman"/>
          <w:sz w:val="22"/>
          <w:szCs w:val="22"/>
        </w:rPr>
        <w:t xml:space="preserve">. Kumpulan data </w:t>
      </w:r>
      <w:proofErr w:type="spellStart"/>
      <w:r w:rsidRPr="009B6AA0">
        <w:rPr>
          <w:rFonts w:ascii="Times New Roman" w:hAnsi="Times New Roman" w:cs="Times New Roman"/>
          <w:sz w:val="22"/>
          <w:szCs w:val="22"/>
        </w:rPr>
        <w:t>ini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berisi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jumlah</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sama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dari</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ulasan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positif</w:t>
      </w:r>
      <w:proofErr w:type="spellEnd"/>
      <w:r w:rsidRPr="009B6AA0">
        <w:rPr>
          <w:rFonts w:ascii="Times New Roman" w:hAnsi="Times New Roman" w:cs="Times New Roman"/>
          <w:sz w:val="22"/>
          <w:szCs w:val="22"/>
        </w:rPr>
        <w:t xml:space="preserve"> dan </w:t>
      </w:r>
      <w:proofErr w:type="spellStart"/>
      <w:r w:rsidRPr="009B6AA0">
        <w:rPr>
          <w:rFonts w:ascii="Times New Roman" w:hAnsi="Times New Roman" w:cs="Times New Roman"/>
          <w:sz w:val="22"/>
          <w:szCs w:val="22"/>
        </w:rPr>
        <w:t>negatif</w:t>
      </w:r>
      <w:proofErr w:type="spellEnd"/>
      <w:r w:rsidRPr="009B6AA0">
        <w:rPr>
          <w:rFonts w:ascii="Times New Roman" w:hAnsi="Times New Roman" w:cs="Times New Roman"/>
          <w:sz w:val="22"/>
          <w:szCs w:val="22"/>
        </w:rPr>
        <w:t xml:space="preserve"> yang </w:t>
      </w:r>
      <w:proofErr w:type="spellStart"/>
      <w:r w:rsidRPr="009B6AA0">
        <w:rPr>
          <w:rFonts w:ascii="Times New Roman" w:hAnsi="Times New Roman" w:cs="Times New Roman"/>
          <w:sz w:val="22"/>
          <w:szCs w:val="22"/>
        </w:rPr>
        <w:t>membuat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mesin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algoritma</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pembelajaran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mudah</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untuk</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mengklasifikasikan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ulasan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dengan</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tingkat</w:t>
      </w:r>
      <w:proofErr w:type="spellEnd"/>
      <w:r w:rsidRPr="009B6AA0">
        <w:rPr>
          <w:rFonts w:ascii="Times New Roman" w:hAnsi="Times New Roman" w:cs="Times New Roman"/>
          <w:sz w:val="22"/>
          <w:szCs w:val="22"/>
        </w:rPr>
        <w:t xml:space="preserve"> </w:t>
      </w:r>
      <w:proofErr w:type="spellStart"/>
      <w:r w:rsidRPr="009B6AA0">
        <w:rPr>
          <w:rFonts w:ascii="Times New Roman" w:hAnsi="Times New Roman" w:cs="Times New Roman"/>
          <w:sz w:val="22"/>
          <w:szCs w:val="22"/>
        </w:rPr>
        <w:t>akurasi</w:t>
      </w:r>
      <w:proofErr w:type="spellEnd"/>
      <w:r w:rsidRPr="009B6AA0">
        <w:rPr>
          <w:rFonts w:ascii="Times New Roman" w:hAnsi="Times New Roman" w:cs="Times New Roman"/>
          <w:sz w:val="22"/>
          <w:szCs w:val="22"/>
        </w:rPr>
        <w:t xml:space="preserve"> 66.667% pada </w:t>
      </w:r>
      <w:r w:rsidRPr="004F6B23">
        <w:rPr>
          <w:rFonts w:ascii="Times New Roman" w:hAnsi="Times New Roman" w:cs="Times New Roman"/>
          <w:i/>
          <w:iCs/>
          <w:color w:val="000000"/>
          <w:sz w:val="22"/>
          <w:szCs w:val="22"/>
        </w:rPr>
        <w:t>Naïve Bayes</w:t>
      </w:r>
      <w:r w:rsidRPr="009B6AA0">
        <w:rPr>
          <w:rFonts w:ascii="Times New Roman" w:hAnsi="Times New Roman" w:cs="Times New Roman"/>
          <w:color w:val="000000"/>
          <w:sz w:val="22"/>
          <w:szCs w:val="22"/>
        </w:rPr>
        <w:t xml:space="preserve"> dan 76.767% pada </w:t>
      </w:r>
      <w:proofErr w:type="spellStart"/>
      <w:r w:rsidRPr="009B6AA0">
        <w:rPr>
          <w:rFonts w:ascii="Times New Roman" w:hAnsi="Times New Roman" w:cs="Times New Roman"/>
          <w:color w:val="000000"/>
          <w:sz w:val="22"/>
          <w:szCs w:val="22"/>
        </w:rPr>
        <w:t>Regresi</w:t>
      </w:r>
      <w:proofErr w:type="spellEnd"/>
      <w:r w:rsidRPr="009B6AA0">
        <w:rPr>
          <w:rFonts w:ascii="Times New Roman" w:hAnsi="Times New Roman" w:cs="Times New Roman"/>
          <w:color w:val="000000"/>
          <w:sz w:val="22"/>
          <w:szCs w:val="22"/>
        </w:rPr>
        <w:t xml:space="preserve"> </w:t>
      </w:r>
      <w:proofErr w:type="spellStart"/>
      <w:r w:rsidRPr="009B6AA0">
        <w:rPr>
          <w:rFonts w:ascii="Times New Roman" w:hAnsi="Times New Roman" w:cs="Times New Roman"/>
          <w:color w:val="000000"/>
          <w:sz w:val="22"/>
          <w:szCs w:val="22"/>
        </w:rPr>
        <w:t>Logistik</w:t>
      </w:r>
      <w:proofErr w:type="spellEnd"/>
      <w:r w:rsidRPr="009B6AA0">
        <w:rPr>
          <w:rFonts w:ascii="Times New Roman" w:hAnsi="Times New Roman" w:cs="Times New Roman"/>
          <w:sz w:val="22"/>
          <w:szCs w:val="22"/>
        </w:rPr>
        <w:t xml:space="preserve">. </w:t>
      </w:r>
    </w:p>
    <w:p w14:paraId="264F03C8" w14:textId="77777777" w:rsidR="009D6A14" w:rsidRPr="00446C1F" w:rsidRDefault="009D6A14" w:rsidP="009B6AA0">
      <w:pPr>
        <w:jc w:val="both"/>
        <w:rPr>
          <w:rFonts w:ascii="Times New Roman" w:hAnsi="Times New Roman" w:cs="Times New Roman"/>
        </w:rPr>
      </w:pPr>
    </w:p>
    <w:p w14:paraId="4050DE2E" w14:textId="77777777" w:rsidR="009D6A14" w:rsidRPr="00446C1F" w:rsidRDefault="009D6A14" w:rsidP="009B6AA0">
      <w:pPr>
        <w:jc w:val="both"/>
        <w:rPr>
          <w:rFonts w:ascii="Times New Roman" w:hAnsi="Times New Roman" w:cs="Times New Roman"/>
        </w:rPr>
      </w:pPr>
    </w:p>
    <w:p w14:paraId="18EA440C" w14:textId="77777777" w:rsidR="009D6A14" w:rsidRPr="004F6B23" w:rsidRDefault="00C66973" w:rsidP="009B6AA0">
      <w:pPr>
        <w:jc w:val="center"/>
        <w:rPr>
          <w:rFonts w:ascii="Times New Roman" w:hAnsi="Times New Roman" w:cs="Times New Roman"/>
          <w:b/>
          <w:sz w:val="22"/>
          <w:szCs w:val="22"/>
        </w:rPr>
      </w:pPr>
      <w:r w:rsidRPr="004F6B23">
        <w:rPr>
          <w:rFonts w:ascii="Times New Roman" w:hAnsi="Times New Roman" w:cs="Times New Roman"/>
          <w:b/>
          <w:sz w:val="22"/>
          <w:szCs w:val="22"/>
        </w:rPr>
        <w:t>2. METODE PENELITIAN</w:t>
      </w:r>
    </w:p>
    <w:p w14:paraId="6E4148BD" w14:textId="77777777" w:rsidR="009D6A14" w:rsidRPr="00446C1F" w:rsidRDefault="009D6A14" w:rsidP="009B6AA0">
      <w:pPr>
        <w:jc w:val="center"/>
        <w:rPr>
          <w:rFonts w:ascii="Times New Roman" w:hAnsi="Times New Roman" w:cs="Times New Roman"/>
        </w:rPr>
      </w:pPr>
    </w:p>
    <w:p w14:paraId="59906655" w14:textId="77777777" w:rsidR="009D6A14" w:rsidRPr="004F6B23" w:rsidRDefault="00C66973" w:rsidP="004F6B23">
      <w:pPr>
        <w:pStyle w:val="Heading2"/>
        <w:spacing w:before="0"/>
        <w:rPr>
          <w:rFonts w:ascii="Times New Roman" w:eastAsia="Times New Roman" w:hAnsi="Times New Roman" w:cs="Times New Roman"/>
          <w:b w:val="0"/>
          <w:i w:val="0"/>
          <w:iCs/>
          <w:sz w:val="22"/>
          <w:szCs w:val="22"/>
        </w:rPr>
      </w:pPr>
      <w:r w:rsidRPr="004F6B23">
        <w:rPr>
          <w:rFonts w:ascii="Times New Roman" w:eastAsia="Times New Roman" w:hAnsi="Times New Roman" w:cs="Times New Roman"/>
          <w:b w:val="0"/>
          <w:i w:val="0"/>
          <w:iCs/>
          <w:sz w:val="22"/>
          <w:szCs w:val="22"/>
        </w:rPr>
        <w:t xml:space="preserve">2.1 Data </w:t>
      </w:r>
    </w:p>
    <w:p w14:paraId="4782B739" w14:textId="3101E647" w:rsidR="009D6A14" w:rsidRDefault="00C66973" w:rsidP="009B6AA0">
      <w:pPr>
        <w:ind w:firstLine="567"/>
        <w:jc w:val="both"/>
        <w:rPr>
          <w:rFonts w:ascii="Times New Roman" w:hAnsi="Times New Roman" w:cs="Times New Roman"/>
          <w:sz w:val="22"/>
          <w:szCs w:val="22"/>
        </w:rPr>
      </w:pPr>
      <w:r w:rsidRPr="004F6B23">
        <w:rPr>
          <w:rFonts w:ascii="Times New Roman" w:hAnsi="Times New Roman" w:cs="Times New Roman"/>
          <w:sz w:val="22"/>
          <w:szCs w:val="22"/>
        </w:rPr>
        <w:t xml:space="preserve">Data yang </w:t>
      </w:r>
      <w:proofErr w:type="spellStart"/>
      <w:r w:rsidRPr="004F6B23">
        <w:rPr>
          <w:rFonts w:ascii="Times New Roman" w:hAnsi="Times New Roman" w:cs="Times New Roman"/>
          <w:sz w:val="22"/>
          <w:szCs w:val="22"/>
        </w:rPr>
        <w:t>digunakan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data </w:t>
      </w:r>
      <w:r w:rsidRPr="004F6B23">
        <w:rPr>
          <w:rFonts w:ascii="Times New Roman" w:hAnsi="Times New Roman" w:cs="Times New Roman"/>
          <w:i/>
          <w:iCs/>
          <w:sz w:val="22"/>
          <w:szCs w:val="22"/>
        </w:rPr>
        <w:t>Breast Cancer</w:t>
      </w:r>
      <w:r w:rsidRPr="004F6B23">
        <w:rPr>
          <w:rFonts w:ascii="Times New Roman" w:hAnsi="Times New Roman" w:cs="Times New Roman"/>
          <w:sz w:val="22"/>
          <w:szCs w:val="22"/>
        </w:rPr>
        <w:t xml:space="preserve">. Pada dataset </w:t>
      </w:r>
      <w:proofErr w:type="spellStart"/>
      <w:r w:rsidRPr="004F6B23">
        <w:rPr>
          <w:rFonts w:ascii="Times New Roman" w:hAnsi="Times New Roman" w:cs="Times New Roman"/>
          <w:sz w:val="22"/>
          <w:szCs w:val="22"/>
        </w:rPr>
        <w:t>ini</w:t>
      </w:r>
      <w:proofErr w:type="spellEnd"/>
      <w:r w:rsidRPr="004F6B23">
        <w:rPr>
          <w:rFonts w:ascii="Times New Roman" w:hAnsi="Times New Roman" w:cs="Times New Roman"/>
          <w:sz w:val="22"/>
          <w:szCs w:val="22"/>
        </w:rPr>
        <w:t xml:space="preserve">, target </w:t>
      </w:r>
      <w:proofErr w:type="spellStart"/>
      <w:r w:rsidRPr="004F6B23">
        <w:rPr>
          <w:rFonts w:ascii="Times New Roman" w:hAnsi="Times New Roman" w:cs="Times New Roman"/>
          <w:sz w:val="22"/>
          <w:szCs w:val="22"/>
        </w:rPr>
        <w:t>nya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Diagnosis yang </w:t>
      </w:r>
      <w:proofErr w:type="spellStart"/>
      <w:r w:rsidRPr="004F6B23">
        <w:rPr>
          <w:rFonts w:ascii="Times New Roman" w:hAnsi="Times New Roman" w:cs="Times New Roman"/>
          <w:sz w:val="22"/>
          <w:szCs w:val="22"/>
        </w:rPr>
        <w:t>terbagi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menjadi</w:t>
      </w:r>
      <w:proofErr w:type="spellEnd"/>
      <w:r w:rsidRPr="004F6B23">
        <w:rPr>
          <w:rFonts w:ascii="Times New Roman" w:hAnsi="Times New Roman" w:cs="Times New Roman"/>
          <w:sz w:val="22"/>
          <w:szCs w:val="22"/>
        </w:rPr>
        <w:t xml:space="preserve"> </w:t>
      </w:r>
      <w:r w:rsidRPr="00620DB3">
        <w:rPr>
          <w:rFonts w:ascii="Times New Roman" w:hAnsi="Times New Roman" w:cs="Times New Roman"/>
          <w:i/>
          <w:iCs/>
          <w:sz w:val="22"/>
          <w:szCs w:val="22"/>
        </w:rPr>
        <w:t>Benign</w:t>
      </w:r>
      <w:r w:rsidRPr="004F6B23">
        <w:rPr>
          <w:rFonts w:ascii="Times New Roman" w:hAnsi="Times New Roman" w:cs="Times New Roman"/>
          <w:sz w:val="22"/>
          <w:szCs w:val="22"/>
        </w:rPr>
        <w:t xml:space="preserve"> dan </w:t>
      </w:r>
      <w:r w:rsidRPr="00620DB3">
        <w:rPr>
          <w:rFonts w:ascii="Times New Roman" w:hAnsi="Times New Roman" w:cs="Times New Roman"/>
          <w:i/>
          <w:iCs/>
          <w:sz w:val="22"/>
          <w:szCs w:val="22"/>
        </w:rPr>
        <w:t>Malignant</w:t>
      </w:r>
      <w:r w:rsidRPr="004F6B23">
        <w:rPr>
          <w:rFonts w:ascii="Times New Roman" w:hAnsi="Times New Roman" w:cs="Times New Roman"/>
          <w:sz w:val="22"/>
          <w:szCs w:val="22"/>
        </w:rPr>
        <w:t xml:space="preserve">. Kami </w:t>
      </w:r>
      <w:proofErr w:type="spellStart"/>
      <w:r w:rsidRPr="004F6B23">
        <w:rPr>
          <w:rFonts w:ascii="Times New Roman" w:hAnsi="Times New Roman" w:cs="Times New Roman"/>
          <w:sz w:val="22"/>
          <w:szCs w:val="22"/>
        </w:rPr>
        <w:t>memperoleh</w:t>
      </w:r>
      <w:proofErr w:type="spellEnd"/>
      <w:r w:rsidRPr="004F6B23">
        <w:rPr>
          <w:rFonts w:ascii="Times New Roman" w:hAnsi="Times New Roman" w:cs="Times New Roman"/>
          <w:sz w:val="22"/>
          <w:szCs w:val="22"/>
        </w:rPr>
        <w:t xml:space="preserve"> dataset </w:t>
      </w:r>
      <w:r w:rsidRPr="004F6B23">
        <w:rPr>
          <w:rFonts w:ascii="Times New Roman" w:hAnsi="Times New Roman" w:cs="Times New Roman"/>
          <w:i/>
          <w:iCs/>
          <w:sz w:val="22"/>
          <w:szCs w:val="22"/>
        </w:rPr>
        <w:t>Breast Cancer</w:t>
      </w:r>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ini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melalui</w:t>
      </w:r>
      <w:proofErr w:type="spellEnd"/>
      <w:r w:rsidRPr="004F6B23">
        <w:rPr>
          <w:rFonts w:ascii="Times New Roman" w:hAnsi="Times New Roman" w:cs="Times New Roman"/>
          <w:sz w:val="22"/>
          <w:szCs w:val="22"/>
        </w:rPr>
        <w:t xml:space="preserve"> situs web Kaggle, </w:t>
      </w:r>
      <w:proofErr w:type="spellStart"/>
      <w:r w:rsidRPr="004F6B23">
        <w:rPr>
          <w:rFonts w:ascii="Times New Roman" w:hAnsi="Times New Roman" w:cs="Times New Roman"/>
          <w:sz w:val="22"/>
          <w:szCs w:val="22"/>
        </w:rPr>
        <w:t>berikut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link </w:t>
      </w:r>
      <w:proofErr w:type="spellStart"/>
      <w:r w:rsidRPr="004F6B23">
        <w:rPr>
          <w:rFonts w:ascii="Times New Roman" w:hAnsi="Times New Roman" w:cs="Times New Roman"/>
          <w:sz w:val="22"/>
          <w:szCs w:val="22"/>
        </w:rPr>
        <w:t>nya</w:t>
      </w:r>
      <w:proofErr w:type="spellEnd"/>
      <w:r w:rsidRPr="004F6B23">
        <w:rPr>
          <w:rFonts w:ascii="Times New Roman" w:hAnsi="Times New Roman" w:cs="Times New Roman"/>
          <w:sz w:val="22"/>
          <w:szCs w:val="22"/>
        </w:rPr>
        <w:t xml:space="preserve"> </w:t>
      </w:r>
      <w:hyperlink r:id="rId14">
        <w:r w:rsidRPr="004F6B23">
          <w:rPr>
            <w:rFonts w:ascii="Times New Roman" w:hAnsi="Times New Roman" w:cs="Times New Roman"/>
            <w:color w:val="0000FF"/>
            <w:sz w:val="22"/>
            <w:szCs w:val="22"/>
            <w:u w:val="single"/>
          </w:rPr>
          <w:t>https://www.kaggle.com/uciml/breast-cancer-wisconsin-data</w:t>
        </w:r>
      </w:hyperlink>
      <w:r w:rsidRPr="004F6B23">
        <w:rPr>
          <w:rFonts w:ascii="Times New Roman" w:hAnsi="Times New Roman" w:cs="Times New Roman"/>
          <w:sz w:val="22"/>
          <w:szCs w:val="22"/>
        </w:rPr>
        <w:t xml:space="preserve">. Data pada web Kaggle juga </w:t>
      </w:r>
      <w:proofErr w:type="spellStart"/>
      <w:r w:rsidRPr="004F6B23">
        <w:rPr>
          <w:rFonts w:ascii="Times New Roman" w:hAnsi="Times New Roman" w:cs="Times New Roman"/>
          <w:sz w:val="22"/>
          <w:szCs w:val="22"/>
        </w:rPr>
        <w:t>bisa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ditemukan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melalui</w:t>
      </w:r>
      <w:proofErr w:type="spellEnd"/>
      <w:r w:rsidRPr="004F6B23">
        <w:rPr>
          <w:rFonts w:ascii="Times New Roman" w:hAnsi="Times New Roman" w:cs="Times New Roman"/>
          <w:sz w:val="22"/>
          <w:szCs w:val="22"/>
        </w:rPr>
        <w:t xml:space="preserve"> link </w:t>
      </w:r>
      <w:proofErr w:type="spellStart"/>
      <w:r w:rsidRPr="004F6B23">
        <w:rPr>
          <w:rFonts w:ascii="Times New Roman" w:hAnsi="Times New Roman" w:cs="Times New Roman"/>
          <w:sz w:val="22"/>
          <w:szCs w:val="22"/>
        </w:rPr>
        <w:t>berikut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ini</w:t>
      </w:r>
      <w:proofErr w:type="spellEnd"/>
      <w:r w:rsidRPr="004F6B23">
        <w:rPr>
          <w:rFonts w:ascii="Times New Roman" w:hAnsi="Times New Roman" w:cs="Times New Roman"/>
          <w:sz w:val="22"/>
          <w:szCs w:val="22"/>
        </w:rPr>
        <w:t xml:space="preserve">, </w:t>
      </w:r>
      <w:hyperlink r:id="rId15">
        <w:r w:rsidRPr="004F6B23">
          <w:rPr>
            <w:rFonts w:ascii="Times New Roman" w:hAnsi="Times New Roman" w:cs="Times New Roman"/>
            <w:color w:val="0000FF"/>
            <w:sz w:val="22"/>
            <w:szCs w:val="22"/>
            <w:u w:val="single"/>
          </w:rPr>
          <w:t>https://archive.ics.uci.edu/ml/datasets/Breast+Cancer+Wisconsin+%28Diagnostic%29</w:t>
        </w:r>
      </w:hyperlink>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Setelah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mendapatkan</w:t>
      </w:r>
      <w:proofErr w:type="spellEnd"/>
      <w:r w:rsidRPr="004F6B23">
        <w:rPr>
          <w:rFonts w:ascii="Times New Roman" w:hAnsi="Times New Roman" w:cs="Times New Roman"/>
          <w:sz w:val="22"/>
          <w:szCs w:val="22"/>
        </w:rPr>
        <w:t xml:space="preserve"> dataset, </w:t>
      </w:r>
      <w:proofErr w:type="spellStart"/>
      <w:r w:rsidRPr="004F6B23">
        <w:rPr>
          <w:rFonts w:ascii="Times New Roman" w:hAnsi="Times New Roman" w:cs="Times New Roman"/>
          <w:sz w:val="22"/>
          <w:szCs w:val="22"/>
        </w:rPr>
        <w:t>harus</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dilakukan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pra-pemrosesan</w:t>
      </w:r>
      <w:proofErr w:type="spellEnd"/>
      <w:r w:rsidRPr="004F6B23">
        <w:rPr>
          <w:rFonts w:ascii="Times New Roman" w:hAnsi="Times New Roman" w:cs="Times New Roman"/>
          <w:sz w:val="22"/>
          <w:szCs w:val="22"/>
        </w:rPr>
        <w:t xml:space="preserve"> data </w:t>
      </w:r>
      <w:proofErr w:type="spellStart"/>
      <w:r w:rsidRPr="004F6B23">
        <w:rPr>
          <w:rFonts w:ascii="Times New Roman" w:hAnsi="Times New Roman" w:cs="Times New Roman"/>
          <w:sz w:val="22"/>
          <w:szCs w:val="22"/>
        </w:rPr>
        <w:t>terlebih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dahulu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contohnya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seperti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melakukan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perubahan</w:t>
      </w:r>
      <w:proofErr w:type="spellEnd"/>
      <w:r w:rsidRPr="004F6B23">
        <w:rPr>
          <w:rFonts w:ascii="Times New Roman" w:hAnsi="Times New Roman" w:cs="Times New Roman"/>
          <w:sz w:val="22"/>
          <w:szCs w:val="22"/>
        </w:rPr>
        <w:t xml:space="preserve"> format data </w:t>
      </w:r>
      <w:proofErr w:type="spellStart"/>
      <w:r w:rsidRPr="004F6B23">
        <w:rPr>
          <w:rFonts w:ascii="Times New Roman" w:hAnsi="Times New Roman" w:cs="Times New Roman"/>
          <w:sz w:val="22"/>
          <w:szCs w:val="22"/>
        </w:rPr>
        <w:t>atau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mencari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apakah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terdapat</w:t>
      </w:r>
      <w:proofErr w:type="spellEnd"/>
      <w:r w:rsidRPr="004F6B23">
        <w:rPr>
          <w:rFonts w:ascii="Times New Roman" w:hAnsi="Times New Roman" w:cs="Times New Roman"/>
          <w:sz w:val="22"/>
          <w:szCs w:val="22"/>
        </w:rPr>
        <w:t xml:space="preserve"> </w:t>
      </w:r>
      <w:r w:rsidRPr="004F6B23">
        <w:rPr>
          <w:rFonts w:ascii="Times New Roman" w:hAnsi="Times New Roman" w:cs="Times New Roman"/>
          <w:i/>
          <w:sz w:val="22"/>
          <w:szCs w:val="22"/>
        </w:rPr>
        <w:t xml:space="preserve">missing values </w:t>
      </w:r>
      <w:r w:rsidRPr="004F6B23">
        <w:rPr>
          <w:rFonts w:ascii="Times New Roman" w:hAnsi="Times New Roman" w:cs="Times New Roman"/>
          <w:sz w:val="22"/>
          <w:szCs w:val="22"/>
        </w:rPr>
        <w:t xml:space="preserve">dan </w:t>
      </w:r>
      <w:proofErr w:type="spellStart"/>
      <w:r w:rsidRPr="004F6B23">
        <w:rPr>
          <w:rFonts w:ascii="Times New Roman" w:hAnsi="Times New Roman" w:cs="Times New Roman"/>
          <w:sz w:val="22"/>
          <w:szCs w:val="22"/>
        </w:rPr>
        <w:t>menentukan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apa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saja</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dipakai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dilakukan</w:t>
      </w:r>
      <w:proofErr w:type="spellEnd"/>
      <w:r w:rsidRPr="004F6B23">
        <w:rPr>
          <w:rFonts w:ascii="Times New Roman" w:hAnsi="Times New Roman" w:cs="Times New Roman"/>
          <w:sz w:val="22"/>
          <w:szCs w:val="22"/>
        </w:rPr>
        <w:t xml:space="preserve"> uji </w:t>
      </w:r>
      <w:proofErr w:type="spellStart"/>
      <w:r w:rsidRPr="004F6B23">
        <w:rPr>
          <w:rFonts w:ascii="Times New Roman" w:hAnsi="Times New Roman" w:cs="Times New Roman"/>
          <w:sz w:val="22"/>
          <w:szCs w:val="22"/>
        </w:rPr>
        <w:t>coba</w:t>
      </w:r>
      <w:proofErr w:type="spellEnd"/>
      <w:r w:rsidRPr="004F6B23">
        <w:rPr>
          <w:rFonts w:ascii="Times New Roman" w:hAnsi="Times New Roman" w:cs="Times New Roman"/>
          <w:sz w:val="22"/>
          <w:szCs w:val="22"/>
        </w:rPr>
        <w:t xml:space="preserve">. Pada </w:t>
      </w:r>
      <w:proofErr w:type="spellStart"/>
      <w:r w:rsidRPr="004F6B23">
        <w:rPr>
          <w:rFonts w:ascii="Times New Roman" w:hAnsi="Times New Roman" w:cs="Times New Roman"/>
          <w:sz w:val="22"/>
          <w:szCs w:val="22"/>
        </w:rPr>
        <w:t>artikel</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ini</w:t>
      </w:r>
      <w:proofErr w:type="spellEnd"/>
      <w:r w:rsidRPr="004F6B23">
        <w:rPr>
          <w:rFonts w:ascii="Times New Roman" w:hAnsi="Times New Roman" w:cs="Times New Roman"/>
          <w:sz w:val="22"/>
          <w:szCs w:val="22"/>
        </w:rPr>
        <w:t xml:space="preserve">, kami </w:t>
      </w:r>
      <w:proofErr w:type="spellStart"/>
      <w:r w:rsidRPr="004F6B23">
        <w:rPr>
          <w:rFonts w:ascii="Times New Roman" w:hAnsi="Times New Roman" w:cs="Times New Roman"/>
          <w:sz w:val="22"/>
          <w:szCs w:val="22"/>
        </w:rPr>
        <w:t>tidak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menggunakan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seluruh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ada</w:t>
      </w:r>
      <w:proofErr w:type="spellEnd"/>
      <w:r w:rsidRPr="004F6B23">
        <w:rPr>
          <w:rFonts w:ascii="Times New Roman" w:hAnsi="Times New Roman" w:cs="Times New Roman"/>
          <w:sz w:val="22"/>
          <w:szCs w:val="22"/>
        </w:rPr>
        <w:t xml:space="preserve"> pada dataset. </w:t>
      </w:r>
      <w:proofErr w:type="spellStart"/>
      <w:r w:rsidRPr="004F6B23">
        <w:rPr>
          <w:rFonts w:ascii="Times New Roman" w:hAnsi="Times New Roman" w:cs="Times New Roman"/>
          <w:sz w:val="22"/>
          <w:szCs w:val="22"/>
        </w:rPr>
        <w:t>Terdapat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beberapa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tidak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perlu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digunakan</w:t>
      </w:r>
      <w:proofErr w:type="spellEnd"/>
      <w:r w:rsidRPr="004F6B23">
        <w:rPr>
          <w:rFonts w:ascii="Times New Roman" w:hAnsi="Times New Roman" w:cs="Times New Roman"/>
          <w:sz w:val="22"/>
          <w:szCs w:val="22"/>
        </w:rPr>
        <w:t>/</w:t>
      </w:r>
      <w:proofErr w:type="spellStart"/>
      <w:r w:rsidRPr="004F6B23">
        <w:rPr>
          <w:rFonts w:ascii="Times New Roman" w:hAnsi="Times New Roman" w:cs="Times New Roman"/>
          <w:sz w:val="22"/>
          <w:szCs w:val="22"/>
        </w:rPr>
        <w:t>berguna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perhitungan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dibuang</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id dan Unnamed: 32.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lain yang </w:t>
      </w:r>
      <w:proofErr w:type="spellStart"/>
      <w:r w:rsidRPr="004F6B23">
        <w:rPr>
          <w:rFonts w:ascii="Times New Roman" w:hAnsi="Times New Roman" w:cs="Times New Roman"/>
          <w:sz w:val="22"/>
          <w:szCs w:val="22"/>
        </w:rPr>
        <w:t>masih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ada</w:t>
      </w:r>
      <w:proofErr w:type="spellEnd"/>
      <w:r w:rsidRPr="004F6B23">
        <w:rPr>
          <w:rFonts w:ascii="Times New Roman" w:hAnsi="Times New Roman" w:cs="Times New Roman"/>
          <w:sz w:val="22"/>
          <w:szCs w:val="22"/>
        </w:rPr>
        <w:t xml:space="preserve"> pada dataset </w:t>
      </w:r>
      <w:proofErr w:type="spellStart"/>
      <w:r w:rsidRPr="004F6B23">
        <w:rPr>
          <w:rFonts w:ascii="Times New Roman" w:hAnsi="Times New Roman" w:cs="Times New Roman"/>
          <w:sz w:val="22"/>
          <w:szCs w:val="22"/>
        </w:rPr>
        <w:t>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digunakan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analisa</w:t>
      </w:r>
      <w:proofErr w:type="spellEnd"/>
      <w:r w:rsidRPr="004F6B23">
        <w:rPr>
          <w:rFonts w:ascii="Times New Roman" w:hAnsi="Times New Roman" w:cs="Times New Roman"/>
          <w:sz w:val="22"/>
          <w:szCs w:val="22"/>
        </w:rPr>
        <w:t xml:space="preserve"> dan uji </w:t>
      </w:r>
      <w:proofErr w:type="spellStart"/>
      <w:r w:rsidRPr="004F6B23">
        <w:rPr>
          <w:rFonts w:ascii="Times New Roman" w:hAnsi="Times New Roman" w:cs="Times New Roman"/>
          <w:sz w:val="22"/>
          <w:szCs w:val="22"/>
        </w:rPr>
        <w:t>coba</w:t>
      </w:r>
      <w:proofErr w:type="spellEnd"/>
      <w:r w:rsidRPr="004F6B23">
        <w:rPr>
          <w:rFonts w:ascii="Times New Roman" w:hAnsi="Times New Roman" w:cs="Times New Roman"/>
          <w:sz w:val="22"/>
          <w:szCs w:val="22"/>
        </w:rPr>
        <w:t>.</w:t>
      </w:r>
    </w:p>
    <w:p w14:paraId="411AD1C6" w14:textId="77777777" w:rsidR="004F6B23" w:rsidRPr="00446C1F" w:rsidRDefault="004F6B23" w:rsidP="009B6AA0">
      <w:pPr>
        <w:ind w:firstLine="567"/>
        <w:jc w:val="both"/>
        <w:rPr>
          <w:rFonts w:ascii="Times New Roman" w:hAnsi="Times New Roman" w:cs="Times New Roman"/>
        </w:rPr>
      </w:pPr>
    </w:p>
    <w:p w14:paraId="7CBBDC3F" w14:textId="77777777" w:rsidR="009D6A14" w:rsidRPr="004F6B23" w:rsidRDefault="00C66973" w:rsidP="004F6B23">
      <w:pPr>
        <w:pStyle w:val="Heading2"/>
        <w:spacing w:before="0"/>
        <w:rPr>
          <w:rFonts w:ascii="Times New Roman" w:eastAsia="Times New Roman" w:hAnsi="Times New Roman" w:cs="Times New Roman"/>
          <w:b w:val="0"/>
          <w:i w:val="0"/>
          <w:iCs/>
          <w:sz w:val="22"/>
          <w:szCs w:val="22"/>
        </w:rPr>
      </w:pPr>
      <w:r w:rsidRPr="004F6B23">
        <w:rPr>
          <w:rFonts w:ascii="Times New Roman" w:eastAsia="Times New Roman" w:hAnsi="Times New Roman" w:cs="Times New Roman"/>
          <w:b w:val="0"/>
          <w:i w:val="0"/>
          <w:iCs/>
          <w:sz w:val="22"/>
          <w:szCs w:val="22"/>
        </w:rPr>
        <w:t xml:space="preserve">2.1.1 </w:t>
      </w:r>
      <w:proofErr w:type="spellStart"/>
      <w:r w:rsidRPr="004F6B23">
        <w:rPr>
          <w:rFonts w:ascii="Times New Roman" w:eastAsia="Times New Roman" w:hAnsi="Times New Roman" w:cs="Times New Roman"/>
          <w:b w:val="0"/>
          <w:i w:val="0"/>
          <w:iCs/>
          <w:sz w:val="22"/>
          <w:szCs w:val="22"/>
        </w:rPr>
        <w:t>Algoritma</w:t>
      </w:r>
      <w:proofErr w:type="spellEnd"/>
      <w:r w:rsidRPr="004F6B23">
        <w:rPr>
          <w:rFonts w:ascii="Times New Roman" w:eastAsia="Times New Roman" w:hAnsi="Times New Roman" w:cs="Times New Roman"/>
          <w:b w:val="0"/>
          <w:i w:val="0"/>
          <w:iCs/>
          <w:sz w:val="22"/>
          <w:szCs w:val="22"/>
        </w:rPr>
        <w:t xml:space="preserve"> </w:t>
      </w:r>
    </w:p>
    <w:p w14:paraId="4DFD5539" w14:textId="535CED2E" w:rsidR="009D6A14" w:rsidRDefault="00C66973" w:rsidP="009B6AA0">
      <w:pPr>
        <w:rPr>
          <w:rFonts w:ascii="Times New Roman" w:hAnsi="Times New Roman" w:cs="Times New Roman"/>
          <w:sz w:val="22"/>
          <w:szCs w:val="22"/>
        </w:rPr>
      </w:pPr>
      <w:proofErr w:type="spellStart"/>
      <w:r w:rsidRPr="004F6B23">
        <w:rPr>
          <w:rFonts w:ascii="Times New Roman" w:hAnsi="Times New Roman" w:cs="Times New Roman"/>
          <w:sz w:val="22"/>
          <w:szCs w:val="22"/>
        </w:rPr>
        <w:t>Berikut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algoritma-algoritma</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digunakan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membuat</w:t>
      </w:r>
      <w:proofErr w:type="spellEnd"/>
      <w:r w:rsidRPr="004F6B23">
        <w:rPr>
          <w:rFonts w:ascii="Times New Roman" w:hAnsi="Times New Roman" w:cs="Times New Roman"/>
          <w:sz w:val="22"/>
          <w:szCs w:val="22"/>
        </w:rPr>
        <w:t xml:space="preserve"> system:</w:t>
      </w:r>
    </w:p>
    <w:p w14:paraId="7112A9DD" w14:textId="77777777" w:rsidR="00792A60" w:rsidRPr="004F6B23" w:rsidRDefault="00792A60" w:rsidP="009B6AA0">
      <w:pPr>
        <w:rPr>
          <w:rFonts w:ascii="Times New Roman" w:hAnsi="Times New Roman" w:cs="Times New Roman"/>
          <w:sz w:val="22"/>
          <w:szCs w:val="22"/>
        </w:rPr>
      </w:pPr>
    </w:p>
    <w:p w14:paraId="0ABB3AC3" w14:textId="77777777" w:rsidR="009D6A14" w:rsidRPr="00620DB3" w:rsidRDefault="00C66973" w:rsidP="004F6B23">
      <w:pPr>
        <w:numPr>
          <w:ilvl w:val="0"/>
          <w:numId w:val="1"/>
        </w:numPr>
        <w:ind w:left="426" w:hanging="284"/>
        <w:rPr>
          <w:rFonts w:ascii="Times New Roman" w:eastAsia="Times New Roman" w:hAnsi="Times New Roman" w:cs="Times New Roman"/>
          <w:i/>
          <w:iCs/>
          <w:color w:val="000000"/>
          <w:sz w:val="22"/>
          <w:szCs w:val="22"/>
        </w:rPr>
      </w:pPr>
      <w:proofErr w:type="spellStart"/>
      <w:r w:rsidRPr="00620DB3">
        <w:rPr>
          <w:rFonts w:ascii="Times New Roman" w:eastAsia="Times New Roman" w:hAnsi="Times New Roman" w:cs="Times New Roman"/>
          <w:i/>
          <w:iCs/>
          <w:color w:val="000000"/>
          <w:sz w:val="22"/>
          <w:szCs w:val="22"/>
        </w:rPr>
        <w:t>Algoritma</w:t>
      </w:r>
      <w:proofErr w:type="spellEnd"/>
      <w:r w:rsidRPr="00620DB3">
        <w:rPr>
          <w:rFonts w:ascii="Times New Roman" w:eastAsia="Times New Roman" w:hAnsi="Times New Roman" w:cs="Times New Roman"/>
          <w:i/>
          <w:iCs/>
          <w:color w:val="000000"/>
          <w:sz w:val="22"/>
          <w:szCs w:val="22"/>
        </w:rPr>
        <w:t xml:space="preserve"> Logistic Regression</w:t>
      </w:r>
    </w:p>
    <w:p w14:paraId="4BC9F027" w14:textId="77777777" w:rsidR="009D6A14" w:rsidRPr="004F6B23" w:rsidRDefault="00C66973" w:rsidP="004F6B23">
      <w:pPr>
        <w:ind w:left="426"/>
        <w:jc w:val="both"/>
        <w:rPr>
          <w:rFonts w:ascii="Times New Roman" w:hAnsi="Times New Roman" w:cs="Times New Roman"/>
          <w:sz w:val="22"/>
          <w:szCs w:val="22"/>
        </w:rPr>
      </w:pPr>
      <w:r w:rsidRPr="00620DB3">
        <w:rPr>
          <w:rFonts w:ascii="Times New Roman" w:hAnsi="Times New Roman" w:cs="Times New Roman"/>
          <w:i/>
          <w:iCs/>
          <w:sz w:val="22"/>
          <w:szCs w:val="22"/>
        </w:rPr>
        <w:t>Logistic Regression</w:t>
      </w:r>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suatu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metode</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analisis</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statistika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mendeskripsikan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hubungan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antara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variabel</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terikat</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memiliki</w:t>
      </w:r>
      <w:proofErr w:type="spellEnd"/>
      <w:r w:rsidRPr="004F6B23">
        <w:rPr>
          <w:rFonts w:ascii="Times New Roman" w:hAnsi="Times New Roman" w:cs="Times New Roman"/>
          <w:sz w:val="22"/>
          <w:szCs w:val="22"/>
        </w:rPr>
        <w:t xml:space="preserve"> dua </w:t>
      </w:r>
      <w:proofErr w:type="spellStart"/>
      <w:r w:rsidRPr="004F6B23">
        <w:rPr>
          <w:rFonts w:ascii="Times New Roman" w:hAnsi="Times New Roman" w:cs="Times New Roman"/>
          <w:sz w:val="22"/>
          <w:szCs w:val="22"/>
        </w:rPr>
        <w:t>kategori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atau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lebih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dengan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satu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atau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lebih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peubah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bebas</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berskala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kategori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atau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kontinu</w:t>
      </w:r>
      <w:proofErr w:type="spellEnd"/>
      <w:r w:rsidRPr="004F6B23">
        <w:rPr>
          <w:rFonts w:ascii="Times New Roman" w:hAnsi="Times New Roman" w:cs="Times New Roman"/>
          <w:sz w:val="22"/>
          <w:szCs w:val="22"/>
        </w:rPr>
        <w:t xml:space="preserve"> [7].</w:t>
      </w:r>
    </w:p>
    <w:p w14:paraId="61A1DA22" w14:textId="77777777" w:rsidR="009D6A14" w:rsidRPr="004F6B23" w:rsidRDefault="00C66973" w:rsidP="00446C1F">
      <w:pPr>
        <w:ind w:left="426"/>
        <w:jc w:val="both"/>
        <w:rPr>
          <w:rFonts w:ascii="Times New Roman" w:hAnsi="Times New Roman" w:cs="Times New Roman"/>
          <w:sz w:val="22"/>
          <w:szCs w:val="22"/>
        </w:rPr>
      </w:pPr>
      <w:r w:rsidRPr="00620DB3">
        <w:rPr>
          <w:rFonts w:ascii="Times New Roman" w:hAnsi="Times New Roman" w:cs="Times New Roman"/>
          <w:i/>
          <w:iCs/>
          <w:sz w:val="22"/>
          <w:szCs w:val="22"/>
        </w:rPr>
        <w:t>Logistic Regression</w:t>
      </w:r>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dapat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dibagi</w:t>
      </w:r>
      <w:proofErr w:type="spellEnd"/>
      <w:r w:rsidRPr="004F6B23">
        <w:rPr>
          <w:rFonts w:ascii="Times New Roman" w:hAnsi="Times New Roman" w:cs="Times New Roman"/>
          <w:sz w:val="22"/>
          <w:szCs w:val="22"/>
        </w:rPr>
        <w:t xml:space="preserve"> </w:t>
      </w:r>
      <w:proofErr w:type="spellStart"/>
      <w:proofErr w:type="gramStart"/>
      <w:r w:rsidRPr="004F6B23">
        <w:rPr>
          <w:rFonts w:ascii="Times New Roman" w:hAnsi="Times New Roman" w:cs="Times New Roman"/>
          <w:sz w:val="22"/>
          <w:szCs w:val="22"/>
        </w:rPr>
        <w:t>menjadi</w:t>
      </w:r>
      <w:proofErr w:type="spellEnd"/>
      <w:r w:rsidRPr="004F6B23">
        <w:rPr>
          <w:rFonts w:ascii="Times New Roman" w:hAnsi="Times New Roman" w:cs="Times New Roman"/>
          <w:sz w:val="22"/>
          <w:szCs w:val="22"/>
        </w:rPr>
        <w:t xml:space="preserve"> :</w:t>
      </w:r>
      <w:proofErr w:type="gramEnd"/>
    </w:p>
    <w:p w14:paraId="193A44DD" w14:textId="77777777" w:rsidR="009D6A14" w:rsidRPr="00620DB3" w:rsidRDefault="00C66973" w:rsidP="009949A1">
      <w:pPr>
        <w:numPr>
          <w:ilvl w:val="0"/>
          <w:numId w:val="11"/>
        </w:numPr>
        <w:ind w:left="993" w:hanging="426"/>
        <w:jc w:val="both"/>
        <w:rPr>
          <w:rFonts w:ascii="Times New Roman" w:hAnsi="Times New Roman" w:cs="Times New Roman"/>
          <w:i/>
          <w:iCs/>
          <w:color w:val="000000"/>
          <w:sz w:val="22"/>
          <w:szCs w:val="22"/>
        </w:rPr>
      </w:pPr>
      <w:r w:rsidRPr="00620DB3">
        <w:rPr>
          <w:rFonts w:ascii="Times New Roman" w:eastAsia="Times New Roman" w:hAnsi="Times New Roman" w:cs="Times New Roman"/>
          <w:i/>
          <w:iCs/>
          <w:color w:val="000000"/>
          <w:sz w:val="22"/>
          <w:szCs w:val="22"/>
        </w:rPr>
        <w:lastRenderedPageBreak/>
        <w:t xml:space="preserve">Binary Logistic Regression, </w:t>
      </w:r>
    </w:p>
    <w:p w14:paraId="6B708516" w14:textId="77777777" w:rsidR="009D6A14" w:rsidRPr="004F6B23" w:rsidRDefault="00C66973" w:rsidP="009949A1">
      <w:pPr>
        <w:numPr>
          <w:ilvl w:val="0"/>
          <w:numId w:val="11"/>
        </w:numPr>
        <w:ind w:left="993" w:hanging="426"/>
        <w:jc w:val="both"/>
        <w:rPr>
          <w:rFonts w:ascii="Times New Roman" w:hAnsi="Times New Roman" w:cs="Times New Roman"/>
          <w:color w:val="000000"/>
          <w:sz w:val="22"/>
          <w:szCs w:val="22"/>
        </w:rPr>
      </w:pPr>
      <w:r w:rsidRPr="00620DB3">
        <w:rPr>
          <w:rFonts w:ascii="Times New Roman" w:eastAsia="Times New Roman" w:hAnsi="Times New Roman" w:cs="Times New Roman"/>
          <w:i/>
          <w:iCs/>
          <w:color w:val="000000"/>
          <w:sz w:val="22"/>
          <w:szCs w:val="22"/>
        </w:rPr>
        <w:t>Multinomial Logistic Regression</w:t>
      </w:r>
      <w:r w:rsidRPr="004F6B23">
        <w:rPr>
          <w:rFonts w:ascii="Times New Roman" w:eastAsia="Times New Roman" w:hAnsi="Times New Roman" w:cs="Times New Roman"/>
          <w:color w:val="000000"/>
          <w:sz w:val="22"/>
          <w:szCs w:val="22"/>
        </w:rPr>
        <w:t xml:space="preserve">, dan </w:t>
      </w:r>
    </w:p>
    <w:p w14:paraId="56AE7CAD" w14:textId="77777777" w:rsidR="009D6A14" w:rsidRPr="00620DB3" w:rsidRDefault="00C66973" w:rsidP="009949A1">
      <w:pPr>
        <w:numPr>
          <w:ilvl w:val="0"/>
          <w:numId w:val="11"/>
        </w:numPr>
        <w:ind w:left="993" w:hanging="426"/>
        <w:jc w:val="both"/>
        <w:rPr>
          <w:rFonts w:ascii="Times New Roman" w:hAnsi="Times New Roman" w:cs="Times New Roman"/>
          <w:i/>
          <w:iCs/>
          <w:color w:val="000000"/>
          <w:sz w:val="22"/>
          <w:szCs w:val="22"/>
        </w:rPr>
      </w:pPr>
      <w:r w:rsidRPr="00620DB3">
        <w:rPr>
          <w:rFonts w:ascii="Times New Roman" w:eastAsia="Times New Roman" w:hAnsi="Times New Roman" w:cs="Times New Roman"/>
          <w:i/>
          <w:iCs/>
          <w:color w:val="000000"/>
          <w:sz w:val="22"/>
          <w:szCs w:val="22"/>
        </w:rPr>
        <w:t>Ordinal Logistic Regression</w:t>
      </w:r>
    </w:p>
    <w:p w14:paraId="1DED3E75" w14:textId="78E003A6" w:rsidR="009D6A14" w:rsidRPr="004F6B23" w:rsidRDefault="00C66973" w:rsidP="009B6AA0">
      <w:pPr>
        <w:ind w:left="360"/>
        <w:jc w:val="both"/>
        <w:rPr>
          <w:rFonts w:ascii="Times New Roman" w:hAnsi="Times New Roman" w:cs="Times New Roman"/>
          <w:sz w:val="22"/>
          <w:szCs w:val="22"/>
        </w:rPr>
      </w:pPr>
      <w:proofErr w:type="spellStart"/>
      <w:r w:rsidRPr="004F6B23">
        <w:rPr>
          <w:rFonts w:ascii="Times New Roman" w:hAnsi="Times New Roman" w:cs="Times New Roman"/>
          <w:sz w:val="22"/>
          <w:szCs w:val="22"/>
        </w:rPr>
        <w:t>Berikut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rumus</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umum</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dari</w:t>
      </w:r>
      <w:proofErr w:type="spellEnd"/>
      <w:r w:rsidRPr="004F6B23">
        <w:rPr>
          <w:rFonts w:ascii="Times New Roman" w:hAnsi="Times New Roman" w:cs="Times New Roman"/>
          <w:sz w:val="22"/>
          <w:szCs w:val="22"/>
        </w:rPr>
        <w:t xml:space="preserve"> </w:t>
      </w:r>
      <w:r w:rsidRPr="00620DB3">
        <w:rPr>
          <w:rFonts w:ascii="Times New Roman" w:hAnsi="Times New Roman" w:cs="Times New Roman"/>
          <w:i/>
          <w:iCs/>
          <w:sz w:val="22"/>
          <w:szCs w:val="22"/>
        </w:rPr>
        <w:t xml:space="preserve">Logistic </w:t>
      </w:r>
      <w:r w:rsidR="00620DB3" w:rsidRPr="00620DB3">
        <w:rPr>
          <w:rFonts w:ascii="Times New Roman" w:hAnsi="Times New Roman" w:cs="Times New Roman"/>
          <w:i/>
          <w:iCs/>
          <w:sz w:val="22"/>
          <w:szCs w:val="22"/>
        </w:rPr>
        <w:t>Regression</w:t>
      </w:r>
      <w:r w:rsidR="00620DB3" w:rsidRPr="004F6B23">
        <w:rPr>
          <w:rFonts w:ascii="Times New Roman" w:hAnsi="Times New Roman" w:cs="Times New Roman"/>
          <w:sz w:val="22"/>
          <w:szCs w:val="22"/>
        </w:rPr>
        <w:t>:</w:t>
      </w:r>
    </w:p>
    <w:p w14:paraId="3181CF78" w14:textId="77777777" w:rsidR="009D6A14" w:rsidRPr="00620DB3" w:rsidRDefault="009D6A14" w:rsidP="009B6AA0">
      <w:pPr>
        <w:ind w:left="360"/>
        <w:jc w:val="both"/>
        <w:rPr>
          <w:rFonts w:ascii="Times New Roman" w:hAnsi="Times New Roman" w:cs="Times New Roman"/>
        </w:rPr>
      </w:pPr>
    </w:p>
    <w:p w14:paraId="5C00F493" w14:textId="6AA0F4AD" w:rsidR="009D6A14" w:rsidRPr="004F6B23" w:rsidRDefault="00C66973" w:rsidP="00446C1F">
      <w:pPr>
        <w:ind w:left="360"/>
        <w:jc w:val="right"/>
        <w:rPr>
          <w:rFonts w:ascii="Times New Roman" w:hAnsi="Times New Roman" w:cs="Times New Roman"/>
          <w:sz w:val="22"/>
          <w:szCs w:val="22"/>
        </w:rPr>
      </w:pPr>
      <m:oMath>
        <m:r>
          <w:rPr>
            <w:rFonts w:ascii="Cambria Math" w:eastAsia="Cambria Math" w:hAnsi="Cambria Math" w:cs="Times New Roman"/>
            <w:sz w:val="22"/>
            <w:szCs w:val="22"/>
          </w:rPr>
          <m:t xml:space="preserve">Y= β0+ β1X+ℇ </m:t>
        </m:r>
      </m:oMath>
      <w:r w:rsidRPr="004F6B23">
        <w:rPr>
          <w:rFonts w:ascii="Times New Roman" w:hAnsi="Times New Roman" w:cs="Times New Roman"/>
          <w:color w:val="FF0000"/>
          <w:sz w:val="22"/>
          <w:szCs w:val="22"/>
        </w:rPr>
        <w:t xml:space="preserve"> </w:t>
      </w:r>
      <w:r w:rsidR="00446C1F">
        <w:rPr>
          <w:rFonts w:ascii="Times New Roman" w:hAnsi="Times New Roman" w:cs="Times New Roman"/>
          <w:color w:val="FF0000"/>
          <w:sz w:val="22"/>
          <w:szCs w:val="22"/>
        </w:rPr>
        <w:tab/>
      </w:r>
      <w:r w:rsidR="00446C1F">
        <w:rPr>
          <w:rFonts w:ascii="Times New Roman" w:hAnsi="Times New Roman" w:cs="Times New Roman"/>
          <w:color w:val="FF0000"/>
          <w:sz w:val="22"/>
          <w:szCs w:val="22"/>
        </w:rPr>
        <w:tab/>
      </w:r>
      <w:r w:rsidR="00446C1F">
        <w:rPr>
          <w:rFonts w:ascii="Times New Roman" w:hAnsi="Times New Roman" w:cs="Times New Roman"/>
          <w:color w:val="FF0000"/>
          <w:sz w:val="22"/>
          <w:szCs w:val="22"/>
        </w:rPr>
        <w:tab/>
      </w:r>
      <w:r w:rsidR="00446C1F">
        <w:rPr>
          <w:rFonts w:ascii="Times New Roman" w:hAnsi="Times New Roman" w:cs="Times New Roman"/>
          <w:color w:val="FF0000"/>
          <w:sz w:val="22"/>
          <w:szCs w:val="22"/>
        </w:rPr>
        <w:tab/>
      </w:r>
      <w:r w:rsidR="00446C1F">
        <w:rPr>
          <w:rFonts w:ascii="Times New Roman" w:hAnsi="Times New Roman" w:cs="Times New Roman"/>
          <w:color w:val="FF0000"/>
          <w:sz w:val="22"/>
          <w:szCs w:val="22"/>
        </w:rPr>
        <w:tab/>
      </w:r>
      <w:r w:rsidRPr="004F6B23">
        <w:rPr>
          <w:rFonts w:ascii="Times New Roman" w:hAnsi="Times New Roman" w:cs="Times New Roman"/>
          <w:color w:val="FF0000"/>
          <w:sz w:val="22"/>
          <w:szCs w:val="22"/>
        </w:rPr>
        <w:t xml:space="preserve"> </w:t>
      </w:r>
      <w:r w:rsidRPr="004F6B23">
        <w:rPr>
          <w:rFonts w:ascii="Times New Roman" w:hAnsi="Times New Roman" w:cs="Times New Roman"/>
          <w:sz w:val="22"/>
          <w:szCs w:val="22"/>
        </w:rPr>
        <w:t>(1)</w:t>
      </w:r>
    </w:p>
    <w:p w14:paraId="2BB39E45" w14:textId="77777777" w:rsidR="009D6A14" w:rsidRPr="00620DB3" w:rsidRDefault="009D6A14" w:rsidP="009B6AA0">
      <w:pPr>
        <w:ind w:left="360"/>
        <w:jc w:val="both"/>
        <w:rPr>
          <w:rFonts w:ascii="Times New Roman" w:hAnsi="Times New Roman" w:cs="Times New Roman"/>
        </w:rPr>
      </w:pPr>
    </w:p>
    <w:p w14:paraId="24CB8201" w14:textId="77777777" w:rsidR="009D6A14" w:rsidRPr="004F6B23" w:rsidRDefault="00C66973" w:rsidP="009B6AA0">
      <w:pPr>
        <w:ind w:left="360"/>
        <w:jc w:val="both"/>
        <w:rPr>
          <w:rFonts w:ascii="Times New Roman" w:hAnsi="Times New Roman" w:cs="Times New Roman"/>
          <w:sz w:val="22"/>
          <w:szCs w:val="22"/>
        </w:rPr>
      </w:pPr>
      <w:proofErr w:type="spellStart"/>
      <w:proofErr w:type="gramStart"/>
      <w:r w:rsidRPr="004F6B23">
        <w:rPr>
          <w:rFonts w:ascii="Times New Roman" w:hAnsi="Times New Roman" w:cs="Times New Roman"/>
          <w:sz w:val="22"/>
          <w:szCs w:val="22"/>
        </w:rPr>
        <w:t>Keterangan</w:t>
      </w:r>
      <w:proofErr w:type="spellEnd"/>
      <w:r w:rsidRPr="004F6B23">
        <w:rPr>
          <w:rFonts w:ascii="Times New Roman" w:hAnsi="Times New Roman" w:cs="Times New Roman"/>
          <w:sz w:val="22"/>
          <w:szCs w:val="22"/>
        </w:rPr>
        <w:t xml:space="preserve"> :</w:t>
      </w:r>
      <w:proofErr w:type="gramEnd"/>
    </w:p>
    <w:p w14:paraId="2E471809" w14:textId="740B75FF"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Y</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Variabel</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terikat</w:t>
      </w:r>
      <w:proofErr w:type="spellEnd"/>
      <w:r w:rsidRPr="004F6B23">
        <w:rPr>
          <w:rFonts w:ascii="Times New Roman" w:hAnsi="Times New Roman" w:cs="Times New Roman"/>
          <w:sz w:val="22"/>
          <w:szCs w:val="22"/>
        </w:rPr>
        <w:t xml:space="preserve"> (Nilai yang </w:t>
      </w:r>
      <w:proofErr w:type="spellStart"/>
      <w:r w:rsidRPr="004F6B23">
        <w:rPr>
          <w:rFonts w:ascii="Times New Roman" w:hAnsi="Times New Roman" w:cs="Times New Roman"/>
          <w:sz w:val="22"/>
          <w:szCs w:val="22"/>
        </w:rPr>
        <w:t>akan</w:t>
      </w:r>
      <w:proofErr w:type="spellEnd"/>
      <w:r w:rsidRPr="004F6B23">
        <w:rPr>
          <w:rFonts w:ascii="Times New Roman" w:hAnsi="Times New Roman" w:cs="Times New Roman"/>
          <w:sz w:val="22"/>
          <w:szCs w:val="22"/>
        </w:rPr>
        <w:t xml:space="preserve"> </w:t>
      </w:r>
      <w:proofErr w:type="spellStart"/>
      <w:proofErr w:type="gramStart"/>
      <w:r w:rsidRPr="004F6B23">
        <w:rPr>
          <w:rFonts w:ascii="Times New Roman" w:hAnsi="Times New Roman" w:cs="Times New Roman"/>
          <w:sz w:val="22"/>
          <w:szCs w:val="22"/>
        </w:rPr>
        <w:t>diuji</w:t>
      </w:r>
      <w:proofErr w:type="spellEnd"/>
      <w:r w:rsidRPr="004F6B23">
        <w:rPr>
          <w:rFonts w:ascii="Times New Roman" w:hAnsi="Times New Roman" w:cs="Times New Roman"/>
          <w:sz w:val="22"/>
          <w:szCs w:val="22"/>
        </w:rPr>
        <w:t xml:space="preserve"> )</w:t>
      </w:r>
      <w:proofErr w:type="gramEnd"/>
    </w:p>
    <w:p w14:paraId="7871E988" w14:textId="77777777" w:rsidR="009D6A14" w:rsidRPr="004F6B23" w:rsidRDefault="00C66973" w:rsidP="009B6AA0">
      <w:pPr>
        <w:ind w:left="360"/>
        <w:jc w:val="both"/>
        <w:rPr>
          <w:rFonts w:ascii="Times New Roman" w:hAnsi="Times New Roman" w:cs="Times New Roman"/>
          <w:sz w:val="22"/>
          <w:szCs w:val="22"/>
        </w:rPr>
      </w:pPr>
      <w:r w:rsidRPr="004F6B23">
        <w:rPr>
          <w:rFonts w:ascii="Cambria Math" w:eastAsia="Cambria Math" w:hAnsi="Cambria Math" w:cs="Cambria Math"/>
          <w:sz w:val="22"/>
          <w:szCs w:val="22"/>
        </w:rPr>
        <w:t>𝛽</w:t>
      </w:r>
      <w:r w:rsidRPr="004F6B23">
        <w:rPr>
          <w:rFonts w:ascii="Times New Roman" w:hAnsi="Times New Roman" w:cs="Times New Roman"/>
          <w:sz w:val="22"/>
          <w:szCs w:val="22"/>
        </w:rPr>
        <w:t>0</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Konstanta</w:t>
      </w:r>
      <w:proofErr w:type="spellEnd"/>
    </w:p>
    <w:p w14:paraId="4519058F" w14:textId="77777777" w:rsidR="009D6A14" w:rsidRPr="004F6B23" w:rsidRDefault="00C66973" w:rsidP="009B6AA0">
      <w:pPr>
        <w:ind w:left="360"/>
        <w:jc w:val="both"/>
        <w:rPr>
          <w:rFonts w:ascii="Times New Roman" w:hAnsi="Times New Roman" w:cs="Times New Roman"/>
          <w:sz w:val="22"/>
          <w:szCs w:val="22"/>
        </w:rPr>
      </w:pPr>
      <w:r w:rsidRPr="004F6B23">
        <w:rPr>
          <w:rFonts w:ascii="Cambria Math" w:eastAsia="Cambria Math" w:hAnsi="Cambria Math" w:cs="Cambria Math"/>
          <w:sz w:val="22"/>
          <w:szCs w:val="22"/>
        </w:rPr>
        <w:t>𝛽</w:t>
      </w:r>
      <w:r w:rsidRPr="004F6B23">
        <w:rPr>
          <w:rFonts w:ascii="Times New Roman" w:hAnsi="Times New Roman" w:cs="Times New Roman"/>
          <w:sz w:val="22"/>
          <w:szCs w:val="22"/>
        </w:rPr>
        <w:t>1</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Koefisien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Regresi</w:t>
      </w:r>
      <w:proofErr w:type="spellEnd"/>
    </w:p>
    <w:p w14:paraId="6BF7223A" w14:textId="77777777"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X</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Variabel</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bebas</w:t>
      </w:r>
      <w:proofErr w:type="spellEnd"/>
    </w:p>
    <w:p w14:paraId="02E8FEC3" w14:textId="77777777"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ℇ</w:t>
      </w:r>
      <w:r w:rsidRPr="004F6B23">
        <w:rPr>
          <w:rFonts w:ascii="Times New Roman" w:hAnsi="Times New Roman" w:cs="Times New Roman"/>
          <w:sz w:val="22"/>
          <w:szCs w:val="22"/>
        </w:rPr>
        <w:tab/>
        <w:t xml:space="preserve">= Galat </w:t>
      </w:r>
      <w:proofErr w:type="spellStart"/>
      <w:r w:rsidRPr="004F6B23">
        <w:rPr>
          <w:rFonts w:ascii="Times New Roman" w:hAnsi="Times New Roman" w:cs="Times New Roman"/>
          <w:sz w:val="22"/>
          <w:szCs w:val="22"/>
        </w:rPr>
        <w:t>acak</w:t>
      </w:r>
      <w:proofErr w:type="spellEnd"/>
    </w:p>
    <w:p w14:paraId="3F8243B3" w14:textId="77777777" w:rsidR="009D6A14" w:rsidRPr="00620DB3" w:rsidRDefault="009D6A14" w:rsidP="009B6AA0">
      <w:pPr>
        <w:rPr>
          <w:rFonts w:ascii="Times New Roman" w:hAnsi="Times New Roman" w:cs="Times New Roman"/>
        </w:rPr>
      </w:pPr>
    </w:p>
    <w:p w14:paraId="036C011A" w14:textId="77777777" w:rsidR="009D6A14" w:rsidRPr="004F6B23" w:rsidRDefault="00C66973" w:rsidP="009949A1">
      <w:pPr>
        <w:numPr>
          <w:ilvl w:val="0"/>
          <w:numId w:val="1"/>
        </w:numPr>
        <w:spacing w:after="60"/>
        <w:ind w:left="567" w:hanging="425"/>
        <w:rPr>
          <w:rFonts w:ascii="Times New Roman" w:eastAsia="Times New Roman" w:hAnsi="Times New Roman" w:cs="Times New Roman"/>
          <w:color w:val="000000"/>
          <w:sz w:val="22"/>
          <w:szCs w:val="22"/>
        </w:rPr>
      </w:pPr>
      <w:proofErr w:type="spellStart"/>
      <w:r w:rsidRPr="00446C1F">
        <w:rPr>
          <w:rFonts w:ascii="Times New Roman" w:eastAsia="Times New Roman" w:hAnsi="Times New Roman" w:cs="Times New Roman"/>
          <w:i/>
          <w:iCs/>
          <w:color w:val="000000"/>
          <w:sz w:val="22"/>
          <w:szCs w:val="22"/>
        </w:rPr>
        <w:t>Algoritma</w:t>
      </w:r>
      <w:proofErr w:type="spellEnd"/>
      <w:r w:rsidRPr="004F6B23">
        <w:rPr>
          <w:rFonts w:ascii="Times New Roman" w:eastAsia="Times New Roman" w:hAnsi="Times New Roman" w:cs="Times New Roman"/>
          <w:color w:val="000000"/>
          <w:sz w:val="22"/>
          <w:szCs w:val="22"/>
        </w:rPr>
        <w:t xml:space="preserve"> </w:t>
      </w:r>
      <w:r w:rsidRPr="00446C1F">
        <w:rPr>
          <w:rFonts w:ascii="Times New Roman" w:eastAsia="Times New Roman" w:hAnsi="Times New Roman" w:cs="Times New Roman"/>
          <w:i/>
          <w:iCs/>
          <w:color w:val="000000"/>
          <w:sz w:val="22"/>
          <w:szCs w:val="22"/>
        </w:rPr>
        <w:t>Decision Tree Classifier</w:t>
      </w:r>
    </w:p>
    <w:p w14:paraId="6172E91B" w14:textId="437A16D9" w:rsidR="009D6A14" w:rsidRPr="004F6B23" w:rsidRDefault="00C66973" w:rsidP="00792A60">
      <w:pPr>
        <w:ind w:firstLine="567"/>
        <w:jc w:val="both"/>
        <w:rPr>
          <w:rFonts w:ascii="Times New Roman" w:hAnsi="Times New Roman" w:cs="Times New Roman"/>
          <w:sz w:val="22"/>
          <w:szCs w:val="22"/>
        </w:rPr>
      </w:pPr>
      <w:r w:rsidRPr="004F6B23">
        <w:rPr>
          <w:rFonts w:ascii="Times New Roman" w:hAnsi="Times New Roman" w:cs="Times New Roman"/>
          <w:sz w:val="22"/>
          <w:szCs w:val="22"/>
        </w:rPr>
        <w:t xml:space="preserve">Metode </w:t>
      </w:r>
      <w:proofErr w:type="spellStart"/>
      <w:r w:rsidRPr="004F6B23">
        <w:rPr>
          <w:rFonts w:ascii="Times New Roman" w:hAnsi="Times New Roman" w:cs="Times New Roman"/>
          <w:sz w:val="22"/>
          <w:szCs w:val="22"/>
        </w:rPr>
        <w:t>ini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merupakan</w:t>
      </w:r>
      <w:proofErr w:type="spellEnd"/>
      <w:r w:rsidRPr="004F6B23">
        <w:rPr>
          <w:rFonts w:ascii="Times New Roman" w:hAnsi="Times New Roman" w:cs="Times New Roman"/>
          <w:sz w:val="22"/>
          <w:szCs w:val="22"/>
        </w:rPr>
        <w:t xml:space="preserve"> salah </w:t>
      </w:r>
      <w:proofErr w:type="spellStart"/>
      <w:r w:rsidRPr="004F6B23">
        <w:rPr>
          <w:rFonts w:ascii="Times New Roman" w:hAnsi="Times New Roman" w:cs="Times New Roman"/>
          <w:sz w:val="22"/>
          <w:szCs w:val="22"/>
        </w:rPr>
        <w:t>satu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metode</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ada</w:t>
      </w:r>
      <w:proofErr w:type="spellEnd"/>
      <w:r w:rsidRPr="004F6B23">
        <w:rPr>
          <w:rFonts w:ascii="Times New Roman" w:hAnsi="Times New Roman" w:cs="Times New Roman"/>
          <w:sz w:val="22"/>
          <w:szCs w:val="22"/>
        </w:rPr>
        <w:t xml:space="preserve"> pada </w:t>
      </w:r>
      <w:proofErr w:type="spellStart"/>
      <w:r w:rsidRPr="004F6B23">
        <w:rPr>
          <w:rFonts w:ascii="Times New Roman" w:hAnsi="Times New Roman" w:cs="Times New Roman"/>
          <w:sz w:val="22"/>
          <w:szCs w:val="22"/>
        </w:rPr>
        <w:t>teknik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klasifikasi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dalam</w:t>
      </w:r>
      <w:proofErr w:type="spellEnd"/>
      <w:r w:rsidRPr="004F6B23">
        <w:rPr>
          <w:rFonts w:ascii="Times New Roman" w:hAnsi="Times New Roman" w:cs="Times New Roman"/>
          <w:sz w:val="22"/>
          <w:szCs w:val="22"/>
        </w:rPr>
        <w:t xml:space="preserve"> data mining. Metode </w:t>
      </w:r>
      <w:proofErr w:type="spellStart"/>
      <w:r w:rsidRPr="004F6B23">
        <w:rPr>
          <w:rFonts w:ascii="Times New Roman" w:hAnsi="Times New Roman" w:cs="Times New Roman"/>
          <w:sz w:val="22"/>
          <w:szCs w:val="22"/>
        </w:rPr>
        <w:t>pohon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keputusan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mengubah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fakta</w:t>
      </w:r>
      <w:proofErr w:type="spellEnd"/>
      <w:r w:rsidRPr="004F6B23">
        <w:rPr>
          <w:rFonts w:ascii="Times New Roman" w:hAnsi="Times New Roman" w:cs="Times New Roman"/>
          <w:sz w:val="22"/>
          <w:szCs w:val="22"/>
        </w:rPr>
        <w:t xml:space="preserve"> yang sangat </w:t>
      </w:r>
      <w:proofErr w:type="spellStart"/>
      <w:r w:rsidRPr="004F6B23">
        <w:rPr>
          <w:rFonts w:ascii="Times New Roman" w:hAnsi="Times New Roman" w:cs="Times New Roman"/>
          <w:sz w:val="22"/>
          <w:szCs w:val="22"/>
        </w:rPr>
        <w:t>besar</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menjadi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pohon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keputusan</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merepresentasikan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aturan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Pohon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keputusan</w:t>
      </w:r>
      <w:proofErr w:type="spellEnd"/>
      <w:r w:rsidRPr="004F6B23">
        <w:rPr>
          <w:rFonts w:ascii="Times New Roman" w:hAnsi="Times New Roman" w:cs="Times New Roman"/>
          <w:sz w:val="22"/>
          <w:szCs w:val="22"/>
        </w:rPr>
        <w:t xml:space="preserve"> juga </w:t>
      </w:r>
      <w:proofErr w:type="spellStart"/>
      <w:r w:rsidRPr="004F6B23">
        <w:rPr>
          <w:rFonts w:ascii="Times New Roman" w:hAnsi="Times New Roman" w:cs="Times New Roman"/>
          <w:sz w:val="22"/>
          <w:szCs w:val="22"/>
        </w:rPr>
        <w:t>berguna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mengekplorasi</w:t>
      </w:r>
      <w:proofErr w:type="spellEnd"/>
      <w:r w:rsidRPr="004F6B23">
        <w:rPr>
          <w:rFonts w:ascii="Times New Roman" w:hAnsi="Times New Roman" w:cs="Times New Roman"/>
          <w:sz w:val="22"/>
          <w:szCs w:val="22"/>
        </w:rPr>
        <w:t xml:space="preserve"> data, </w:t>
      </w:r>
      <w:proofErr w:type="spellStart"/>
      <w:r w:rsidRPr="004F6B23">
        <w:rPr>
          <w:rFonts w:ascii="Times New Roman" w:hAnsi="Times New Roman" w:cs="Times New Roman"/>
          <w:sz w:val="22"/>
          <w:szCs w:val="22"/>
        </w:rPr>
        <w:t>menemukan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hubungan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tersembunyi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antara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sejumlah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calon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variabel</w:t>
      </w:r>
      <w:proofErr w:type="spellEnd"/>
      <w:r w:rsidRPr="004F6B23">
        <w:rPr>
          <w:rFonts w:ascii="Times New Roman" w:hAnsi="Times New Roman" w:cs="Times New Roman"/>
          <w:sz w:val="22"/>
          <w:szCs w:val="22"/>
        </w:rPr>
        <w:t xml:space="preserve"> input </w:t>
      </w:r>
      <w:proofErr w:type="spellStart"/>
      <w:r w:rsidRPr="004F6B23">
        <w:rPr>
          <w:rFonts w:ascii="Times New Roman" w:hAnsi="Times New Roman" w:cs="Times New Roman"/>
          <w:sz w:val="22"/>
          <w:szCs w:val="22"/>
        </w:rPr>
        <w:t>dengan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sebuah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variabel</w:t>
      </w:r>
      <w:proofErr w:type="spellEnd"/>
      <w:r w:rsidRPr="004F6B23">
        <w:rPr>
          <w:rFonts w:ascii="Times New Roman" w:hAnsi="Times New Roman" w:cs="Times New Roman"/>
          <w:sz w:val="22"/>
          <w:szCs w:val="22"/>
        </w:rPr>
        <w:t xml:space="preserve"> target [8].</w:t>
      </w:r>
    </w:p>
    <w:p w14:paraId="1065A686" w14:textId="77777777" w:rsidR="009D6A14" w:rsidRPr="00792A60" w:rsidRDefault="009D6A14" w:rsidP="009B6AA0">
      <w:pPr>
        <w:ind w:left="360"/>
        <w:jc w:val="both"/>
        <w:rPr>
          <w:rFonts w:ascii="Times New Roman" w:hAnsi="Times New Roman" w:cs="Times New Roman"/>
        </w:rPr>
      </w:pPr>
    </w:p>
    <w:p w14:paraId="26B223DF" w14:textId="1B144C64" w:rsidR="009D6A14" w:rsidRPr="004F6B23" w:rsidRDefault="00C66973" w:rsidP="00792A60">
      <w:pPr>
        <w:ind w:firstLine="567"/>
        <w:jc w:val="both"/>
        <w:rPr>
          <w:rFonts w:ascii="Times New Roman" w:hAnsi="Times New Roman" w:cs="Times New Roman"/>
          <w:sz w:val="22"/>
          <w:szCs w:val="22"/>
        </w:rPr>
      </w:pPr>
      <w:proofErr w:type="spellStart"/>
      <w:r w:rsidRPr="004F6B23">
        <w:rPr>
          <w:rFonts w:ascii="Times New Roman" w:hAnsi="Times New Roman" w:cs="Times New Roman"/>
          <w:sz w:val="22"/>
          <w:szCs w:val="22"/>
        </w:rPr>
        <w:t>Biasanya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Algoritma</w:t>
      </w:r>
      <w:proofErr w:type="spellEnd"/>
      <w:r w:rsidRPr="004F6B23">
        <w:rPr>
          <w:rFonts w:ascii="Times New Roman" w:hAnsi="Times New Roman" w:cs="Times New Roman"/>
          <w:sz w:val="22"/>
          <w:szCs w:val="22"/>
        </w:rPr>
        <w:t xml:space="preserve"> </w:t>
      </w:r>
      <w:r w:rsidRPr="00620DB3">
        <w:rPr>
          <w:rFonts w:ascii="Times New Roman" w:hAnsi="Times New Roman" w:cs="Times New Roman"/>
          <w:i/>
          <w:iCs/>
          <w:sz w:val="22"/>
          <w:szCs w:val="22"/>
        </w:rPr>
        <w:t>Decision Tree</w:t>
      </w:r>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menggunakan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algoritma</w:t>
      </w:r>
      <w:proofErr w:type="spellEnd"/>
      <w:r w:rsidRPr="004F6B23">
        <w:rPr>
          <w:rFonts w:ascii="Times New Roman" w:hAnsi="Times New Roman" w:cs="Times New Roman"/>
          <w:sz w:val="22"/>
          <w:szCs w:val="22"/>
        </w:rPr>
        <w:t xml:space="preserve"> C4.5. </w:t>
      </w:r>
      <w:proofErr w:type="spellStart"/>
      <w:r w:rsidRPr="004F6B23">
        <w:rPr>
          <w:rFonts w:ascii="Times New Roman" w:hAnsi="Times New Roman" w:cs="Times New Roman"/>
          <w:sz w:val="22"/>
          <w:szCs w:val="22"/>
        </w:rPr>
        <w:t>Algoritma</w:t>
      </w:r>
      <w:proofErr w:type="spellEnd"/>
      <w:r w:rsidRPr="004F6B23">
        <w:rPr>
          <w:rFonts w:ascii="Times New Roman" w:hAnsi="Times New Roman" w:cs="Times New Roman"/>
          <w:sz w:val="22"/>
          <w:szCs w:val="22"/>
        </w:rPr>
        <w:t xml:space="preserve"> C4.5 </w:t>
      </w:r>
      <w:proofErr w:type="spellStart"/>
      <w:r w:rsidRPr="004F6B23">
        <w:rPr>
          <w:rFonts w:ascii="Times New Roman" w:hAnsi="Times New Roman" w:cs="Times New Roman"/>
          <w:sz w:val="22"/>
          <w:szCs w:val="22"/>
        </w:rPr>
        <w:t>merupakan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pengembangan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dari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algoritma</w:t>
      </w:r>
      <w:proofErr w:type="spellEnd"/>
      <w:r w:rsidRPr="004F6B23">
        <w:rPr>
          <w:rFonts w:ascii="Times New Roman" w:hAnsi="Times New Roman" w:cs="Times New Roman"/>
          <w:sz w:val="22"/>
          <w:szCs w:val="22"/>
        </w:rPr>
        <w:t xml:space="preserve"> ID3. </w:t>
      </w:r>
      <w:proofErr w:type="spellStart"/>
      <w:r w:rsidRPr="004F6B23">
        <w:rPr>
          <w:rFonts w:ascii="Times New Roman" w:hAnsi="Times New Roman" w:cs="Times New Roman"/>
          <w:sz w:val="22"/>
          <w:szCs w:val="22"/>
        </w:rPr>
        <w:t>Algoritma</w:t>
      </w:r>
      <w:proofErr w:type="spellEnd"/>
      <w:r w:rsidRPr="004F6B23">
        <w:rPr>
          <w:rFonts w:ascii="Times New Roman" w:hAnsi="Times New Roman" w:cs="Times New Roman"/>
          <w:sz w:val="22"/>
          <w:szCs w:val="22"/>
        </w:rPr>
        <w:t xml:space="preserve"> C4.5 dan ID3 </w:t>
      </w:r>
      <w:proofErr w:type="spellStart"/>
      <w:r w:rsidRPr="004F6B23">
        <w:rPr>
          <w:rFonts w:ascii="Times New Roman" w:hAnsi="Times New Roman" w:cs="Times New Roman"/>
          <w:sz w:val="22"/>
          <w:szCs w:val="22"/>
        </w:rPr>
        <w:t>diciptakan</w:t>
      </w:r>
      <w:proofErr w:type="spellEnd"/>
      <w:r w:rsidRPr="004F6B23">
        <w:rPr>
          <w:rFonts w:ascii="Times New Roman" w:hAnsi="Times New Roman" w:cs="Times New Roman"/>
          <w:sz w:val="22"/>
          <w:szCs w:val="22"/>
        </w:rPr>
        <w:t xml:space="preserve"> oleh </w:t>
      </w:r>
      <w:proofErr w:type="spellStart"/>
      <w:r w:rsidRPr="004F6B23">
        <w:rPr>
          <w:rFonts w:ascii="Times New Roman" w:hAnsi="Times New Roman" w:cs="Times New Roman"/>
          <w:sz w:val="22"/>
          <w:szCs w:val="22"/>
        </w:rPr>
        <w:t>seorang</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peneliti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dibidang</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kecerdasan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buatan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bernama</w:t>
      </w:r>
      <w:proofErr w:type="spellEnd"/>
      <w:r w:rsidRPr="004F6B23">
        <w:rPr>
          <w:rFonts w:ascii="Times New Roman" w:hAnsi="Times New Roman" w:cs="Times New Roman"/>
          <w:sz w:val="22"/>
          <w:szCs w:val="22"/>
        </w:rPr>
        <w:t xml:space="preserve"> j. Rose </w:t>
      </w:r>
      <w:proofErr w:type="spellStart"/>
      <w:r w:rsidRPr="004F6B23">
        <w:rPr>
          <w:rFonts w:ascii="Times New Roman" w:hAnsi="Times New Roman" w:cs="Times New Roman"/>
          <w:sz w:val="22"/>
          <w:szCs w:val="22"/>
        </w:rPr>
        <w:t>quinlan</w:t>
      </w:r>
      <w:proofErr w:type="spellEnd"/>
      <w:r w:rsidRPr="004F6B23">
        <w:rPr>
          <w:rFonts w:ascii="Times New Roman" w:hAnsi="Times New Roman" w:cs="Times New Roman"/>
          <w:sz w:val="22"/>
          <w:szCs w:val="22"/>
        </w:rPr>
        <w:t xml:space="preserve"> pada </w:t>
      </w:r>
      <w:proofErr w:type="spellStart"/>
      <w:r w:rsidRPr="004F6B23">
        <w:rPr>
          <w:rFonts w:ascii="Times New Roman" w:hAnsi="Times New Roman" w:cs="Times New Roman"/>
          <w:sz w:val="22"/>
          <w:szCs w:val="22"/>
        </w:rPr>
        <w:t>akhir</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tahun</w:t>
      </w:r>
      <w:proofErr w:type="spellEnd"/>
      <w:r w:rsidRPr="004F6B23">
        <w:rPr>
          <w:rFonts w:ascii="Times New Roman" w:hAnsi="Times New Roman" w:cs="Times New Roman"/>
          <w:sz w:val="22"/>
          <w:szCs w:val="22"/>
        </w:rPr>
        <w:t xml:space="preserve"> 1970-an. </w:t>
      </w:r>
      <w:proofErr w:type="spellStart"/>
      <w:r w:rsidRPr="004F6B23">
        <w:rPr>
          <w:rFonts w:ascii="Times New Roman" w:hAnsi="Times New Roman" w:cs="Times New Roman"/>
          <w:sz w:val="22"/>
          <w:szCs w:val="22"/>
        </w:rPr>
        <w:t>Algoritma</w:t>
      </w:r>
      <w:proofErr w:type="spellEnd"/>
      <w:r w:rsidRPr="004F6B23">
        <w:rPr>
          <w:rFonts w:ascii="Times New Roman" w:hAnsi="Times New Roman" w:cs="Times New Roman"/>
          <w:sz w:val="22"/>
          <w:szCs w:val="22"/>
        </w:rPr>
        <w:t xml:space="preserve"> C4.5 </w:t>
      </w:r>
      <w:proofErr w:type="spellStart"/>
      <w:r w:rsidRPr="004F6B23">
        <w:rPr>
          <w:rFonts w:ascii="Times New Roman" w:hAnsi="Times New Roman" w:cs="Times New Roman"/>
          <w:sz w:val="22"/>
          <w:szCs w:val="22"/>
        </w:rPr>
        <w:t>membuat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pohon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keputusan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dari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atas</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ke</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bawah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dimana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paling </w:t>
      </w:r>
      <w:proofErr w:type="spellStart"/>
      <w:r w:rsidRPr="004F6B23">
        <w:rPr>
          <w:rFonts w:ascii="Times New Roman" w:hAnsi="Times New Roman" w:cs="Times New Roman"/>
          <w:sz w:val="22"/>
          <w:szCs w:val="22"/>
        </w:rPr>
        <w:t>atas</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merupakan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akar</w:t>
      </w:r>
      <w:proofErr w:type="spellEnd"/>
      <w:r w:rsidRPr="004F6B23">
        <w:rPr>
          <w:rFonts w:ascii="Times New Roman" w:hAnsi="Times New Roman" w:cs="Times New Roman"/>
          <w:sz w:val="22"/>
          <w:szCs w:val="22"/>
        </w:rPr>
        <w:t xml:space="preserve">, dan yang paling </w:t>
      </w:r>
      <w:proofErr w:type="spellStart"/>
      <w:r w:rsidRPr="004F6B23">
        <w:rPr>
          <w:rFonts w:ascii="Times New Roman" w:hAnsi="Times New Roman" w:cs="Times New Roman"/>
          <w:sz w:val="22"/>
          <w:szCs w:val="22"/>
        </w:rPr>
        <w:t>bawah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dinamakan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daun</w:t>
      </w:r>
      <w:proofErr w:type="spellEnd"/>
      <w:r w:rsidRPr="004F6B23">
        <w:rPr>
          <w:rFonts w:ascii="Times New Roman" w:hAnsi="Times New Roman" w:cs="Times New Roman"/>
          <w:sz w:val="22"/>
          <w:szCs w:val="22"/>
        </w:rPr>
        <w:t xml:space="preserve"> [8].</w:t>
      </w:r>
    </w:p>
    <w:p w14:paraId="1B16D68A" w14:textId="77777777" w:rsidR="009D6A14" w:rsidRPr="00792A60" w:rsidRDefault="009D6A14" w:rsidP="009B6AA0">
      <w:pPr>
        <w:ind w:left="360"/>
        <w:jc w:val="both"/>
        <w:rPr>
          <w:rFonts w:ascii="Times New Roman" w:hAnsi="Times New Roman" w:cs="Times New Roman"/>
        </w:rPr>
      </w:pPr>
    </w:p>
    <w:p w14:paraId="56312C45" w14:textId="77777777" w:rsidR="009D6A14" w:rsidRPr="004F6B23" w:rsidRDefault="00C66973" w:rsidP="00446C1F">
      <w:pPr>
        <w:ind w:firstLine="567"/>
        <w:jc w:val="both"/>
        <w:rPr>
          <w:rFonts w:ascii="Times New Roman" w:hAnsi="Times New Roman" w:cs="Times New Roman"/>
          <w:sz w:val="22"/>
          <w:szCs w:val="22"/>
        </w:rPr>
      </w:pPr>
      <w:proofErr w:type="spellStart"/>
      <w:r w:rsidRPr="004F6B23">
        <w:rPr>
          <w:rFonts w:ascii="Times New Roman" w:hAnsi="Times New Roman" w:cs="Times New Roman"/>
          <w:sz w:val="22"/>
          <w:szCs w:val="22"/>
        </w:rPr>
        <w:t>Secara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umum</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algoritma</w:t>
      </w:r>
      <w:proofErr w:type="spellEnd"/>
      <w:r w:rsidRPr="004F6B23">
        <w:rPr>
          <w:rFonts w:ascii="Times New Roman" w:hAnsi="Times New Roman" w:cs="Times New Roman"/>
          <w:sz w:val="22"/>
          <w:szCs w:val="22"/>
        </w:rPr>
        <w:t xml:space="preserve"> C4.5 </w:t>
      </w:r>
      <w:proofErr w:type="spellStart"/>
      <w:r w:rsidRPr="004F6B23">
        <w:rPr>
          <w:rFonts w:ascii="Times New Roman" w:hAnsi="Times New Roman" w:cs="Times New Roman"/>
          <w:sz w:val="22"/>
          <w:szCs w:val="22"/>
        </w:rPr>
        <w:t>untuk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membangun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sebuah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pohon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keputusan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sebagai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berikut</w:t>
      </w:r>
      <w:proofErr w:type="spellEnd"/>
      <w:r w:rsidRPr="004F6B23">
        <w:rPr>
          <w:rFonts w:ascii="Times New Roman" w:hAnsi="Times New Roman" w:cs="Times New Roman"/>
          <w:sz w:val="22"/>
          <w:szCs w:val="22"/>
        </w:rPr>
        <w:t xml:space="preserve">: </w:t>
      </w:r>
    </w:p>
    <w:p w14:paraId="377C3F7D" w14:textId="77777777" w:rsidR="009D6A14" w:rsidRPr="004F6B23" w:rsidRDefault="00C66973" w:rsidP="00792A60">
      <w:pPr>
        <w:numPr>
          <w:ilvl w:val="0"/>
          <w:numId w:val="9"/>
        </w:numPr>
        <w:ind w:left="567" w:hanging="425"/>
        <w:jc w:val="both"/>
        <w:rPr>
          <w:rFonts w:ascii="Times New Roman" w:hAnsi="Times New Roman" w:cs="Times New Roman"/>
          <w:color w:val="000000"/>
          <w:sz w:val="22"/>
          <w:szCs w:val="22"/>
        </w:rPr>
      </w:pPr>
      <w:proofErr w:type="spellStart"/>
      <w:r w:rsidRPr="004F6B23">
        <w:rPr>
          <w:rFonts w:ascii="Times New Roman" w:eastAsia="Times New Roman" w:hAnsi="Times New Roman" w:cs="Times New Roman"/>
          <w:color w:val="000000"/>
          <w:sz w:val="22"/>
          <w:szCs w:val="22"/>
        </w:rPr>
        <w:t>Hitung</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jumlah</w:t>
      </w:r>
      <w:proofErr w:type="spellEnd"/>
      <w:r w:rsidRPr="004F6B23">
        <w:rPr>
          <w:rFonts w:ascii="Times New Roman" w:eastAsia="Times New Roman" w:hAnsi="Times New Roman" w:cs="Times New Roman"/>
          <w:color w:val="000000"/>
          <w:sz w:val="22"/>
          <w:szCs w:val="22"/>
        </w:rPr>
        <w:t xml:space="preserve"> data, </w:t>
      </w:r>
      <w:proofErr w:type="spellStart"/>
      <w:r w:rsidRPr="004F6B23">
        <w:rPr>
          <w:rFonts w:ascii="Times New Roman" w:eastAsia="Times New Roman" w:hAnsi="Times New Roman" w:cs="Times New Roman"/>
          <w:color w:val="000000"/>
          <w:sz w:val="22"/>
          <w:szCs w:val="22"/>
        </w:rPr>
        <w:t>jumlah</w:t>
      </w:r>
      <w:proofErr w:type="spellEnd"/>
      <w:r w:rsidRPr="004F6B23">
        <w:rPr>
          <w:rFonts w:ascii="Times New Roman" w:eastAsia="Times New Roman" w:hAnsi="Times New Roman" w:cs="Times New Roman"/>
          <w:color w:val="000000"/>
          <w:sz w:val="22"/>
          <w:szCs w:val="22"/>
        </w:rPr>
        <w:t xml:space="preserve"> data </w:t>
      </w:r>
      <w:proofErr w:type="spellStart"/>
      <w:r w:rsidRPr="004F6B23">
        <w:rPr>
          <w:rFonts w:ascii="Times New Roman" w:eastAsia="Times New Roman" w:hAnsi="Times New Roman" w:cs="Times New Roman"/>
          <w:color w:val="000000"/>
          <w:sz w:val="22"/>
          <w:szCs w:val="22"/>
        </w:rPr>
        <w:t>berdasarkan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anggota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atribut</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hasil</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dengan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syarat</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tertentu</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Untuk</w:t>
      </w:r>
      <w:proofErr w:type="spellEnd"/>
      <w:r w:rsidRPr="004F6B23">
        <w:rPr>
          <w:rFonts w:ascii="Times New Roman" w:eastAsia="Times New Roman" w:hAnsi="Times New Roman" w:cs="Times New Roman"/>
          <w:color w:val="000000"/>
          <w:sz w:val="22"/>
          <w:szCs w:val="22"/>
        </w:rPr>
        <w:t xml:space="preserve"> proses </w:t>
      </w:r>
      <w:proofErr w:type="spellStart"/>
      <w:r w:rsidRPr="004F6B23">
        <w:rPr>
          <w:rFonts w:ascii="Times New Roman" w:eastAsia="Times New Roman" w:hAnsi="Times New Roman" w:cs="Times New Roman"/>
          <w:color w:val="000000"/>
          <w:sz w:val="22"/>
          <w:szCs w:val="22"/>
        </w:rPr>
        <w:t>pertama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syaratnya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masih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kosong</w:t>
      </w:r>
      <w:proofErr w:type="spellEnd"/>
      <w:r w:rsidRPr="004F6B23">
        <w:rPr>
          <w:rFonts w:ascii="Times New Roman" w:eastAsia="Times New Roman" w:hAnsi="Times New Roman" w:cs="Times New Roman"/>
          <w:color w:val="000000"/>
          <w:sz w:val="22"/>
          <w:szCs w:val="22"/>
        </w:rPr>
        <w:t>.</w:t>
      </w:r>
    </w:p>
    <w:p w14:paraId="349C71E2" w14:textId="77777777" w:rsidR="009D6A14" w:rsidRPr="004F6B23" w:rsidRDefault="00C66973" w:rsidP="00792A60">
      <w:pPr>
        <w:numPr>
          <w:ilvl w:val="0"/>
          <w:numId w:val="9"/>
        </w:numPr>
        <w:ind w:left="567" w:hanging="425"/>
        <w:jc w:val="both"/>
        <w:rPr>
          <w:rFonts w:ascii="Times New Roman" w:hAnsi="Times New Roman" w:cs="Times New Roman"/>
          <w:color w:val="000000"/>
          <w:sz w:val="22"/>
          <w:szCs w:val="22"/>
        </w:rPr>
      </w:pPr>
      <w:proofErr w:type="spellStart"/>
      <w:r w:rsidRPr="004F6B23">
        <w:rPr>
          <w:rFonts w:ascii="Times New Roman" w:eastAsia="Times New Roman" w:hAnsi="Times New Roman" w:cs="Times New Roman"/>
          <w:color w:val="000000"/>
          <w:sz w:val="22"/>
          <w:szCs w:val="22"/>
        </w:rPr>
        <w:t>Pilih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atribut</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sebagai</w:t>
      </w:r>
      <w:proofErr w:type="spellEnd"/>
      <w:r w:rsidRPr="004F6B23">
        <w:rPr>
          <w:rFonts w:ascii="Times New Roman" w:eastAsia="Times New Roman" w:hAnsi="Times New Roman" w:cs="Times New Roman"/>
          <w:color w:val="000000"/>
          <w:sz w:val="22"/>
          <w:szCs w:val="22"/>
        </w:rPr>
        <w:t xml:space="preserve"> Node.</w:t>
      </w:r>
    </w:p>
    <w:p w14:paraId="70C9ABE9" w14:textId="77777777" w:rsidR="009D6A14" w:rsidRPr="004F6B23" w:rsidRDefault="00C66973" w:rsidP="00792A60">
      <w:pPr>
        <w:numPr>
          <w:ilvl w:val="0"/>
          <w:numId w:val="9"/>
        </w:numPr>
        <w:ind w:left="567" w:hanging="425"/>
        <w:jc w:val="both"/>
        <w:rPr>
          <w:rFonts w:ascii="Times New Roman" w:hAnsi="Times New Roman" w:cs="Times New Roman"/>
          <w:color w:val="000000"/>
          <w:sz w:val="22"/>
          <w:szCs w:val="22"/>
        </w:rPr>
      </w:pPr>
      <w:proofErr w:type="spellStart"/>
      <w:r w:rsidRPr="004F6B23">
        <w:rPr>
          <w:rFonts w:ascii="Times New Roman" w:eastAsia="Times New Roman" w:hAnsi="Times New Roman" w:cs="Times New Roman"/>
          <w:color w:val="000000"/>
          <w:sz w:val="22"/>
          <w:szCs w:val="22"/>
        </w:rPr>
        <w:t>Buat</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cabang</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untuk</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tiap-tiap</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anggota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dari</w:t>
      </w:r>
      <w:proofErr w:type="spellEnd"/>
      <w:r w:rsidRPr="004F6B23">
        <w:rPr>
          <w:rFonts w:ascii="Times New Roman" w:eastAsia="Times New Roman" w:hAnsi="Times New Roman" w:cs="Times New Roman"/>
          <w:color w:val="000000"/>
          <w:sz w:val="22"/>
          <w:szCs w:val="22"/>
        </w:rPr>
        <w:t xml:space="preserve"> Node.</w:t>
      </w:r>
    </w:p>
    <w:p w14:paraId="03D50E6C" w14:textId="77777777" w:rsidR="009D6A14" w:rsidRPr="004F6B23" w:rsidRDefault="00C66973" w:rsidP="00792A60">
      <w:pPr>
        <w:numPr>
          <w:ilvl w:val="0"/>
          <w:numId w:val="9"/>
        </w:numPr>
        <w:ind w:left="567" w:hanging="425"/>
        <w:jc w:val="both"/>
        <w:rPr>
          <w:rFonts w:ascii="Times New Roman" w:hAnsi="Times New Roman" w:cs="Times New Roman"/>
          <w:color w:val="000000"/>
          <w:sz w:val="22"/>
          <w:szCs w:val="22"/>
        </w:rPr>
      </w:pPr>
      <w:proofErr w:type="spellStart"/>
      <w:r w:rsidRPr="004F6B23">
        <w:rPr>
          <w:rFonts w:ascii="Times New Roman" w:eastAsia="Times New Roman" w:hAnsi="Times New Roman" w:cs="Times New Roman"/>
          <w:color w:val="000000"/>
          <w:sz w:val="22"/>
          <w:szCs w:val="22"/>
        </w:rPr>
        <w:t>Periksa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apakah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nilai</w:t>
      </w:r>
      <w:proofErr w:type="spellEnd"/>
      <w:r w:rsidRPr="004F6B23">
        <w:rPr>
          <w:rFonts w:ascii="Times New Roman" w:eastAsia="Times New Roman" w:hAnsi="Times New Roman" w:cs="Times New Roman"/>
          <w:color w:val="000000"/>
          <w:sz w:val="22"/>
          <w:szCs w:val="22"/>
        </w:rPr>
        <w:t xml:space="preserve"> </w:t>
      </w:r>
      <w:r w:rsidRPr="00620DB3">
        <w:rPr>
          <w:rFonts w:ascii="Times New Roman" w:eastAsia="Times New Roman" w:hAnsi="Times New Roman" w:cs="Times New Roman"/>
          <w:i/>
          <w:iCs/>
          <w:color w:val="000000"/>
          <w:sz w:val="22"/>
          <w:szCs w:val="22"/>
        </w:rPr>
        <w:t>entropy</w:t>
      </w:r>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dari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anggota</w:t>
      </w:r>
      <w:proofErr w:type="spellEnd"/>
      <w:r w:rsidRPr="004F6B23">
        <w:rPr>
          <w:rFonts w:ascii="Times New Roman" w:eastAsia="Times New Roman" w:hAnsi="Times New Roman" w:cs="Times New Roman"/>
          <w:color w:val="000000"/>
          <w:sz w:val="22"/>
          <w:szCs w:val="22"/>
        </w:rPr>
        <w:t xml:space="preserve"> Node </w:t>
      </w:r>
      <w:proofErr w:type="spellStart"/>
      <w:r w:rsidRPr="004F6B23">
        <w:rPr>
          <w:rFonts w:ascii="Times New Roman" w:eastAsia="Times New Roman" w:hAnsi="Times New Roman" w:cs="Times New Roman"/>
          <w:color w:val="000000"/>
          <w:sz w:val="22"/>
          <w:szCs w:val="22"/>
        </w:rPr>
        <w:t>ada</w:t>
      </w:r>
      <w:proofErr w:type="spellEnd"/>
      <w:r w:rsidRPr="004F6B23">
        <w:rPr>
          <w:rFonts w:ascii="Times New Roman" w:eastAsia="Times New Roman" w:hAnsi="Times New Roman" w:cs="Times New Roman"/>
          <w:color w:val="000000"/>
          <w:sz w:val="22"/>
          <w:szCs w:val="22"/>
        </w:rPr>
        <w:t xml:space="preserve"> yang </w:t>
      </w:r>
      <w:proofErr w:type="spellStart"/>
      <w:r w:rsidRPr="004F6B23">
        <w:rPr>
          <w:rFonts w:ascii="Times New Roman" w:eastAsia="Times New Roman" w:hAnsi="Times New Roman" w:cs="Times New Roman"/>
          <w:color w:val="000000"/>
          <w:sz w:val="22"/>
          <w:szCs w:val="22"/>
        </w:rPr>
        <w:t>bernilai</w:t>
      </w:r>
      <w:proofErr w:type="spellEnd"/>
      <w:r w:rsidRPr="004F6B23">
        <w:rPr>
          <w:rFonts w:ascii="Times New Roman" w:eastAsia="Times New Roman" w:hAnsi="Times New Roman" w:cs="Times New Roman"/>
          <w:color w:val="000000"/>
          <w:sz w:val="22"/>
          <w:szCs w:val="22"/>
        </w:rPr>
        <w:t xml:space="preserve"> nol. Jika </w:t>
      </w:r>
      <w:proofErr w:type="spellStart"/>
      <w:r w:rsidRPr="004F6B23">
        <w:rPr>
          <w:rFonts w:ascii="Times New Roman" w:eastAsia="Times New Roman" w:hAnsi="Times New Roman" w:cs="Times New Roman"/>
          <w:color w:val="000000"/>
          <w:sz w:val="22"/>
          <w:szCs w:val="22"/>
        </w:rPr>
        <w:t>ada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tentukan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daun</w:t>
      </w:r>
      <w:proofErr w:type="spellEnd"/>
      <w:r w:rsidRPr="004F6B23">
        <w:rPr>
          <w:rFonts w:ascii="Times New Roman" w:eastAsia="Times New Roman" w:hAnsi="Times New Roman" w:cs="Times New Roman"/>
          <w:color w:val="000000"/>
          <w:sz w:val="22"/>
          <w:szCs w:val="22"/>
        </w:rPr>
        <w:t xml:space="preserve"> yang </w:t>
      </w:r>
      <w:proofErr w:type="spellStart"/>
      <w:r w:rsidRPr="004F6B23">
        <w:rPr>
          <w:rFonts w:ascii="Times New Roman" w:eastAsia="Times New Roman" w:hAnsi="Times New Roman" w:cs="Times New Roman"/>
          <w:color w:val="000000"/>
          <w:sz w:val="22"/>
          <w:szCs w:val="22"/>
        </w:rPr>
        <w:t>terbentuk</w:t>
      </w:r>
      <w:proofErr w:type="spellEnd"/>
      <w:r w:rsidRPr="004F6B23">
        <w:rPr>
          <w:rFonts w:ascii="Times New Roman" w:eastAsia="Times New Roman" w:hAnsi="Times New Roman" w:cs="Times New Roman"/>
          <w:color w:val="000000"/>
          <w:sz w:val="22"/>
          <w:szCs w:val="22"/>
        </w:rPr>
        <w:t xml:space="preserve">. Jika </w:t>
      </w:r>
      <w:proofErr w:type="spellStart"/>
      <w:r w:rsidRPr="004F6B23">
        <w:rPr>
          <w:rFonts w:ascii="Times New Roman" w:eastAsia="Times New Roman" w:hAnsi="Times New Roman" w:cs="Times New Roman"/>
          <w:color w:val="000000"/>
          <w:sz w:val="22"/>
          <w:szCs w:val="22"/>
        </w:rPr>
        <w:t>seluruh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nilai</w:t>
      </w:r>
      <w:proofErr w:type="spellEnd"/>
      <w:r w:rsidRPr="004F6B23">
        <w:rPr>
          <w:rFonts w:ascii="Times New Roman" w:eastAsia="Times New Roman" w:hAnsi="Times New Roman" w:cs="Times New Roman"/>
          <w:color w:val="000000"/>
          <w:sz w:val="22"/>
          <w:szCs w:val="22"/>
        </w:rPr>
        <w:t xml:space="preserve"> entropy </w:t>
      </w:r>
      <w:proofErr w:type="spellStart"/>
      <w:r w:rsidRPr="004F6B23">
        <w:rPr>
          <w:rFonts w:ascii="Times New Roman" w:eastAsia="Times New Roman" w:hAnsi="Times New Roman" w:cs="Times New Roman"/>
          <w:color w:val="000000"/>
          <w:sz w:val="22"/>
          <w:szCs w:val="22"/>
        </w:rPr>
        <w:t>anggota</w:t>
      </w:r>
      <w:proofErr w:type="spellEnd"/>
      <w:r w:rsidRPr="004F6B23">
        <w:rPr>
          <w:rFonts w:ascii="Times New Roman" w:eastAsia="Times New Roman" w:hAnsi="Times New Roman" w:cs="Times New Roman"/>
          <w:color w:val="000000"/>
          <w:sz w:val="22"/>
          <w:szCs w:val="22"/>
        </w:rPr>
        <w:t xml:space="preserve"> Node </w:t>
      </w:r>
      <w:proofErr w:type="spellStart"/>
      <w:r w:rsidRPr="004F6B23">
        <w:rPr>
          <w:rFonts w:ascii="Times New Roman" w:eastAsia="Times New Roman" w:hAnsi="Times New Roman" w:cs="Times New Roman"/>
          <w:color w:val="000000"/>
          <w:sz w:val="22"/>
          <w:szCs w:val="22"/>
        </w:rPr>
        <w:t>adalah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nol</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maka</w:t>
      </w:r>
      <w:proofErr w:type="spellEnd"/>
      <w:r w:rsidRPr="004F6B23">
        <w:rPr>
          <w:rFonts w:ascii="Times New Roman" w:eastAsia="Times New Roman" w:hAnsi="Times New Roman" w:cs="Times New Roman"/>
          <w:color w:val="000000"/>
          <w:sz w:val="22"/>
          <w:szCs w:val="22"/>
        </w:rPr>
        <w:t xml:space="preserve"> proses pun </w:t>
      </w:r>
      <w:proofErr w:type="spellStart"/>
      <w:r w:rsidRPr="004F6B23">
        <w:rPr>
          <w:rFonts w:ascii="Times New Roman" w:eastAsia="Times New Roman" w:hAnsi="Times New Roman" w:cs="Times New Roman"/>
          <w:color w:val="000000"/>
          <w:sz w:val="22"/>
          <w:szCs w:val="22"/>
        </w:rPr>
        <w:t>berhenti</w:t>
      </w:r>
      <w:proofErr w:type="spellEnd"/>
      <w:r w:rsidRPr="004F6B23">
        <w:rPr>
          <w:rFonts w:ascii="Times New Roman" w:eastAsia="Times New Roman" w:hAnsi="Times New Roman" w:cs="Times New Roman"/>
          <w:color w:val="000000"/>
          <w:sz w:val="22"/>
          <w:szCs w:val="22"/>
        </w:rPr>
        <w:t>.</w:t>
      </w:r>
    </w:p>
    <w:p w14:paraId="1F96F39E" w14:textId="77777777" w:rsidR="009D6A14" w:rsidRPr="004F6B23" w:rsidRDefault="00C66973" w:rsidP="00792A60">
      <w:pPr>
        <w:numPr>
          <w:ilvl w:val="0"/>
          <w:numId w:val="9"/>
        </w:numPr>
        <w:ind w:left="567" w:hanging="425"/>
        <w:jc w:val="both"/>
        <w:rPr>
          <w:rFonts w:ascii="Times New Roman" w:hAnsi="Times New Roman" w:cs="Times New Roman"/>
          <w:color w:val="000000"/>
          <w:sz w:val="22"/>
          <w:szCs w:val="22"/>
        </w:rPr>
      </w:pPr>
      <w:r w:rsidRPr="004F6B23">
        <w:rPr>
          <w:rFonts w:ascii="Times New Roman" w:eastAsia="Times New Roman" w:hAnsi="Times New Roman" w:cs="Times New Roman"/>
          <w:color w:val="000000"/>
          <w:sz w:val="22"/>
          <w:szCs w:val="22"/>
        </w:rPr>
        <w:t xml:space="preserve">Jika </w:t>
      </w:r>
      <w:proofErr w:type="spellStart"/>
      <w:r w:rsidRPr="004F6B23">
        <w:rPr>
          <w:rFonts w:ascii="Times New Roman" w:eastAsia="Times New Roman" w:hAnsi="Times New Roman" w:cs="Times New Roman"/>
          <w:color w:val="000000"/>
          <w:sz w:val="22"/>
          <w:szCs w:val="22"/>
        </w:rPr>
        <w:t>ada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anggota</w:t>
      </w:r>
      <w:proofErr w:type="spellEnd"/>
      <w:r w:rsidRPr="004F6B23">
        <w:rPr>
          <w:rFonts w:ascii="Times New Roman" w:eastAsia="Times New Roman" w:hAnsi="Times New Roman" w:cs="Times New Roman"/>
          <w:color w:val="000000"/>
          <w:sz w:val="22"/>
          <w:szCs w:val="22"/>
        </w:rPr>
        <w:t xml:space="preserve"> Node yang </w:t>
      </w:r>
      <w:proofErr w:type="spellStart"/>
      <w:r w:rsidRPr="004F6B23">
        <w:rPr>
          <w:rFonts w:ascii="Times New Roman" w:eastAsia="Times New Roman" w:hAnsi="Times New Roman" w:cs="Times New Roman"/>
          <w:color w:val="000000"/>
          <w:sz w:val="22"/>
          <w:szCs w:val="22"/>
        </w:rPr>
        <w:t>memiliki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nilai</w:t>
      </w:r>
      <w:proofErr w:type="spellEnd"/>
      <w:r w:rsidRPr="004F6B23">
        <w:rPr>
          <w:rFonts w:ascii="Times New Roman" w:eastAsia="Times New Roman" w:hAnsi="Times New Roman" w:cs="Times New Roman"/>
          <w:color w:val="000000"/>
          <w:sz w:val="22"/>
          <w:szCs w:val="22"/>
        </w:rPr>
        <w:t xml:space="preserve"> </w:t>
      </w:r>
      <w:r w:rsidRPr="00620DB3">
        <w:rPr>
          <w:rFonts w:ascii="Times New Roman" w:eastAsia="Times New Roman" w:hAnsi="Times New Roman" w:cs="Times New Roman"/>
          <w:i/>
          <w:iCs/>
          <w:color w:val="000000"/>
          <w:sz w:val="22"/>
          <w:szCs w:val="22"/>
        </w:rPr>
        <w:t>entropy</w:t>
      </w:r>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lebih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besar</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dari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nol</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ulangi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lagi</w:t>
      </w:r>
      <w:proofErr w:type="spellEnd"/>
      <w:r w:rsidRPr="004F6B23">
        <w:rPr>
          <w:rFonts w:ascii="Times New Roman" w:eastAsia="Times New Roman" w:hAnsi="Times New Roman" w:cs="Times New Roman"/>
          <w:color w:val="000000"/>
          <w:sz w:val="22"/>
          <w:szCs w:val="22"/>
        </w:rPr>
        <w:t xml:space="preserve"> proses </w:t>
      </w:r>
      <w:proofErr w:type="spellStart"/>
      <w:r w:rsidRPr="004F6B23">
        <w:rPr>
          <w:rFonts w:ascii="Times New Roman" w:eastAsia="Times New Roman" w:hAnsi="Times New Roman" w:cs="Times New Roman"/>
          <w:color w:val="000000"/>
          <w:sz w:val="22"/>
          <w:szCs w:val="22"/>
        </w:rPr>
        <w:t>dari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awal</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dengan</w:t>
      </w:r>
      <w:proofErr w:type="spellEnd"/>
      <w:r w:rsidRPr="004F6B23">
        <w:rPr>
          <w:rFonts w:ascii="Times New Roman" w:eastAsia="Times New Roman" w:hAnsi="Times New Roman" w:cs="Times New Roman"/>
          <w:color w:val="000000"/>
          <w:sz w:val="22"/>
          <w:szCs w:val="22"/>
        </w:rPr>
        <w:t xml:space="preserve"> Node </w:t>
      </w:r>
      <w:proofErr w:type="spellStart"/>
      <w:r w:rsidRPr="004F6B23">
        <w:rPr>
          <w:rFonts w:ascii="Times New Roman" w:eastAsia="Times New Roman" w:hAnsi="Times New Roman" w:cs="Times New Roman"/>
          <w:color w:val="000000"/>
          <w:sz w:val="22"/>
          <w:szCs w:val="22"/>
        </w:rPr>
        <w:t>sebagai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syarat</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sampai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semua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anggota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dari</w:t>
      </w:r>
      <w:proofErr w:type="spellEnd"/>
      <w:r w:rsidRPr="004F6B23">
        <w:rPr>
          <w:rFonts w:ascii="Times New Roman" w:eastAsia="Times New Roman" w:hAnsi="Times New Roman" w:cs="Times New Roman"/>
          <w:color w:val="000000"/>
          <w:sz w:val="22"/>
          <w:szCs w:val="22"/>
        </w:rPr>
        <w:t xml:space="preserve"> Node </w:t>
      </w:r>
      <w:proofErr w:type="spellStart"/>
      <w:r w:rsidRPr="004F6B23">
        <w:rPr>
          <w:rFonts w:ascii="Times New Roman" w:eastAsia="Times New Roman" w:hAnsi="Times New Roman" w:cs="Times New Roman"/>
          <w:color w:val="000000"/>
          <w:sz w:val="22"/>
          <w:szCs w:val="22"/>
        </w:rPr>
        <w:t>bernilai</w:t>
      </w:r>
      <w:proofErr w:type="spellEnd"/>
      <w:r w:rsidRPr="004F6B23">
        <w:rPr>
          <w:rFonts w:ascii="Times New Roman" w:eastAsia="Times New Roman" w:hAnsi="Times New Roman" w:cs="Times New Roman"/>
          <w:color w:val="000000"/>
          <w:sz w:val="22"/>
          <w:szCs w:val="22"/>
        </w:rPr>
        <w:t xml:space="preserve"> nol.</w:t>
      </w:r>
    </w:p>
    <w:p w14:paraId="7D0CB894" w14:textId="77777777" w:rsidR="009D6A14" w:rsidRPr="00792A60" w:rsidRDefault="009D6A14" w:rsidP="00792A60">
      <w:pPr>
        <w:ind w:left="567" w:hanging="425"/>
        <w:jc w:val="both"/>
        <w:rPr>
          <w:rFonts w:ascii="Times New Roman" w:hAnsi="Times New Roman" w:cs="Times New Roman"/>
          <w:sz w:val="16"/>
          <w:szCs w:val="16"/>
        </w:rPr>
      </w:pPr>
    </w:p>
    <w:p w14:paraId="6C121134" w14:textId="77777777" w:rsidR="009D6A14" w:rsidRPr="004F6B23" w:rsidRDefault="00C66973" w:rsidP="00446C1F">
      <w:pPr>
        <w:jc w:val="both"/>
        <w:rPr>
          <w:rFonts w:ascii="Times New Roman" w:hAnsi="Times New Roman" w:cs="Times New Roman"/>
          <w:sz w:val="22"/>
          <w:szCs w:val="22"/>
        </w:rPr>
      </w:pPr>
      <w:r w:rsidRPr="004F6B23">
        <w:rPr>
          <w:rFonts w:ascii="Times New Roman" w:hAnsi="Times New Roman" w:cs="Times New Roman"/>
          <w:sz w:val="22"/>
          <w:szCs w:val="22"/>
        </w:rPr>
        <w:t xml:space="preserve">Node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mempunyai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nilai</w:t>
      </w:r>
      <w:proofErr w:type="spellEnd"/>
      <w:r w:rsidRPr="004F6B23">
        <w:rPr>
          <w:rFonts w:ascii="Times New Roman" w:hAnsi="Times New Roman" w:cs="Times New Roman"/>
          <w:sz w:val="22"/>
          <w:szCs w:val="22"/>
        </w:rPr>
        <w:t xml:space="preserve"> gain </w:t>
      </w:r>
      <w:proofErr w:type="spellStart"/>
      <w:r w:rsidRPr="004F6B23">
        <w:rPr>
          <w:rFonts w:ascii="Times New Roman" w:hAnsi="Times New Roman" w:cs="Times New Roman"/>
          <w:sz w:val="22"/>
          <w:szCs w:val="22"/>
        </w:rPr>
        <w:t>tertinggi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dari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atribut-aribut</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ada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menghitung</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nilai</w:t>
      </w:r>
      <w:proofErr w:type="spellEnd"/>
      <w:r w:rsidRPr="004F6B23">
        <w:rPr>
          <w:rFonts w:ascii="Times New Roman" w:hAnsi="Times New Roman" w:cs="Times New Roman"/>
          <w:sz w:val="22"/>
          <w:szCs w:val="22"/>
        </w:rPr>
        <w:t xml:space="preserve"> gain </w:t>
      </w:r>
      <w:proofErr w:type="spellStart"/>
      <w:r w:rsidRPr="004F6B23">
        <w:rPr>
          <w:rFonts w:ascii="Times New Roman" w:hAnsi="Times New Roman" w:cs="Times New Roman"/>
          <w:sz w:val="22"/>
          <w:szCs w:val="22"/>
        </w:rPr>
        <w:t>suatu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digunakan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rumus</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seperti</w:t>
      </w:r>
      <w:proofErr w:type="spellEnd"/>
      <w:r w:rsidRPr="004F6B23">
        <w:rPr>
          <w:rFonts w:ascii="Times New Roman" w:hAnsi="Times New Roman" w:cs="Times New Roman"/>
          <w:sz w:val="22"/>
          <w:szCs w:val="22"/>
        </w:rPr>
        <w:t xml:space="preserve"> yang </w:t>
      </w:r>
      <w:proofErr w:type="spellStart"/>
      <w:r w:rsidRPr="004F6B23">
        <w:rPr>
          <w:rFonts w:ascii="Times New Roman" w:hAnsi="Times New Roman" w:cs="Times New Roman"/>
          <w:sz w:val="22"/>
          <w:szCs w:val="22"/>
        </w:rPr>
        <w:t>tertera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dalam</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persamaan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berikut</w:t>
      </w:r>
      <w:proofErr w:type="spellEnd"/>
      <w:r w:rsidRPr="004F6B23">
        <w:rPr>
          <w:rFonts w:ascii="Times New Roman" w:hAnsi="Times New Roman" w:cs="Times New Roman"/>
          <w:sz w:val="22"/>
          <w:szCs w:val="22"/>
        </w:rPr>
        <w:t xml:space="preserve">: </w:t>
      </w:r>
    </w:p>
    <w:p w14:paraId="0C2AF972" w14:textId="77777777" w:rsidR="009D6A14" w:rsidRPr="00792A60" w:rsidRDefault="009D6A14" w:rsidP="009B6AA0">
      <w:pPr>
        <w:ind w:left="360"/>
        <w:jc w:val="both"/>
        <w:rPr>
          <w:rFonts w:ascii="Times New Roman" w:hAnsi="Times New Roman" w:cs="Times New Roman"/>
        </w:rPr>
      </w:pPr>
    </w:p>
    <w:p w14:paraId="67B04023" w14:textId="6BEC6111" w:rsidR="009D6A14" w:rsidRPr="004F6B23" w:rsidRDefault="00C66973" w:rsidP="00446C1F">
      <w:pPr>
        <w:ind w:left="360"/>
        <w:jc w:val="right"/>
        <w:rPr>
          <w:rFonts w:ascii="Times New Roman" w:hAnsi="Times New Roman" w:cs="Times New Roman"/>
          <w:sz w:val="22"/>
          <w:szCs w:val="22"/>
        </w:rPr>
      </w:pPr>
      <m:oMath>
        <m:r>
          <w:rPr>
            <w:rFonts w:ascii="Cambria Math" w:eastAsia="Cambria Math" w:hAnsi="Cambria Math" w:cs="Times New Roman"/>
            <w:sz w:val="22"/>
            <w:szCs w:val="22"/>
          </w:rPr>
          <m:t>Gain</m:t>
        </m:r>
        <m:d>
          <m:dPr>
            <m:ctrlPr>
              <w:rPr>
                <w:rFonts w:ascii="Cambria Math" w:eastAsia="Cambria Math" w:hAnsi="Cambria Math" w:cs="Times New Roman"/>
                <w:sz w:val="22"/>
                <w:szCs w:val="22"/>
              </w:rPr>
            </m:ctrlPr>
          </m:dPr>
          <m:e>
            <m:r>
              <w:rPr>
                <w:rFonts w:ascii="Cambria Math" w:eastAsia="Cambria Math" w:hAnsi="Cambria Math" w:cs="Times New Roman"/>
                <w:sz w:val="22"/>
                <w:szCs w:val="22"/>
              </w:rPr>
              <m:t>S,A</m:t>
            </m:r>
          </m:e>
        </m:d>
        <m:r>
          <w:rPr>
            <w:rFonts w:ascii="Cambria Math" w:eastAsia="Cambria Math" w:hAnsi="Cambria Math" w:cs="Times New Roman"/>
            <w:sz w:val="22"/>
            <w:szCs w:val="22"/>
          </w:rPr>
          <m:t>=Entropy</m:t>
        </m:r>
        <m:d>
          <m:dPr>
            <m:ctrlPr>
              <w:rPr>
                <w:rFonts w:ascii="Cambria Math" w:eastAsia="Cambria Math" w:hAnsi="Cambria Math" w:cs="Times New Roman"/>
                <w:sz w:val="22"/>
                <w:szCs w:val="22"/>
              </w:rPr>
            </m:ctrlPr>
          </m:dPr>
          <m:e>
            <m:r>
              <w:rPr>
                <w:rFonts w:ascii="Cambria Math" w:eastAsia="Cambria Math" w:hAnsi="Cambria Math" w:cs="Times New Roman"/>
                <w:sz w:val="22"/>
                <w:szCs w:val="22"/>
              </w:rPr>
              <m:t>S</m:t>
            </m:r>
          </m:e>
        </m:d>
        <m:r>
          <w:rPr>
            <w:rFonts w:ascii="Cambria Math" w:eastAsia="Cambria Math" w:hAnsi="Cambria Math" w:cs="Times New Roman"/>
            <w:sz w:val="22"/>
            <w:szCs w:val="22"/>
          </w:rPr>
          <m:t>-(</m:t>
        </m:r>
        <m:nary>
          <m:naryPr>
            <m:chr m:val="∑"/>
            <m:ctrlPr>
              <w:rPr>
                <w:rFonts w:ascii="Cambria Math" w:eastAsia="Cambria Math" w:hAnsi="Cambria Math" w:cs="Times New Roman"/>
                <w:sz w:val="22"/>
                <w:szCs w:val="22"/>
              </w:rPr>
            </m:ctrlPr>
          </m:naryPr>
          <m:sub>
            <m:r>
              <w:rPr>
                <w:rFonts w:ascii="Cambria Math" w:eastAsia="Cambria Math" w:hAnsi="Cambria Math" w:cs="Times New Roman"/>
                <w:sz w:val="22"/>
                <w:szCs w:val="22"/>
              </w:rPr>
              <m:t>i=1</m:t>
            </m:r>
          </m:sub>
          <m:sup>
            <m:r>
              <w:rPr>
                <w:rFonts w:ascii="Cambria Math" w:eastAsia="Cambria Math" w:hAnsi="Cambria Math" w:cs="Times New Roman"/>
                <w:sz w:val="22"/>
                <w:szCs w:val="22"/>
              </w:rPr>
              <m:t>n</m:t>
            </m:r>
          </m:sup>
          <m:e>
            <m:f>
              <m:fPr>
                <m:ctrlPr>
                  <w:rPr>
                    <w:rFonts w:ascii="Cambria Math" w:eastAsia="Cambria Math" w:hAnsi="Cambria Math" w:cs="Times New Roman"/>
                    <w:sz w:val="22"/>
                    <w:szCs w:val="22"/>
                  </w:rPr>
                </m:ctrlPr>
              </m:fPr>
              <m:num>
                <m:r>
                  <w:rPr>
                    <w:rFonts w:ascii="Cambria Math" w:eastAsia="Cambria Math" w:hAnsi="Cambria Math" w:cs="Times New Roman"/>
                    <w:sz w:val="22"/>
                    <w:szCs w:val="22"/>
                  </w:rPr>
                  <m:t>Ai</m:t>
                </m:r>
              </m:num>
              <m:den>
                <m:r>
                  <w:rPr>
                    <w:rFonts w:ascii="Cambria Math" w:eastAsia="Cambria Math" w:hAnsi="Cambria Math" w:cs="Times New Roman"/>
                    <w:sz w:val="22"/>
                    <w:szCs w:val="22"/>
                  </w:rPr>
                  <m:t>S</m:t>
                </m:r>
              </m:den>
            </m:f>
          </m:e>
        </m:nary>
        <m:r>
          <w:rPr>
            <w:rFonts w:ascii="Cambria Math" w:eastAsia="Cambria Math" w:hAnsi="Cambria Math" w:cs="Times New Roman"/>
            <w:sz w:val="22"/>
            <w:szCs w:val="22"/>
          </w:rPr>
          <m:t>.Entropy(Ai))</m:t>
        </m:r>
      </m:oMath>
      <w:r w:rsidRPr="004F6B23">
        <w:rPr>
          <w:rFonts w:ascii="Times New Roman" w:hAnsi="Times New Roman" w:cs="Times New Roman"/>
          <w:sz w:val="22"/>
          <w:szCs w:val="22"/>
        </w:rPr>
        <w:t xml:space="preserve">  </w:t>
      </w:r>
      <w:r w:rsidR="00446C1F">
        <w:rPr>
          <w:rFonts w:ascii="Times New Roman" w:hAnsi="Times New Roman" w:cs="Times New Roman"/>
          <w:sz w:val="22"/>
          <w:szCs w:val="22"/>
        </w:rPr>
        <w:tab/>
      </w:r>
      <w:r w:rsidR="00446C1F">
        <w:rPr>
          <w:rFonts w:ascii="Times New Roman" w:hAnsi="Times New Roman" w:cs="Times New Roman"/>
          <w:sz w:val="22"/>
          <w:szCs w:val="22"/>
        </w:rPr>
        <w:tab/>
      </w:r>
      <w:r w:rsidR="00446C1F">
        <w:rPr>
          <w:rFonts w:ascii="Times New Roman" w:hAnsi="Times New Roman" w:cs="Times New Roman"/>
          <w:sz w:val="22"/>
          <w:szCs w:val="22"/>
        </w:rPr>
        <w:tab/>
      </w:r>
      <w:r w:rsidRPr="004F6B23">
        <w:rPr>
          <w:rFonts w:ascii="Times New Roman" w:hAnsi="Times New Roman" w:cs="Times New Roman"/>
          <w:sz w:val="22"/>
          <w:szCs w:val="22"/>
        </w:rPr>
        <w:t>(2)</w:t>
      </w:r>
    </w:p>
    <w:p w14:paraId="6F99619E" w14:textId="77777777" w:rsidR="009D6A14" w:rsidRPr="00792A60" w:rsidRDefault="009D6A14" w:rsidP="009B6AA0">
      <w:pPr>
        <w:jc w:val="both"/>
        <w:rPr>
          <w:rFonts w:ascii="Times New Roman" w:hAnsi="Times New Roman" w:cs="Times New Roman"/>
        </w:rPr>
      </w:pPr>
    </w:p>
    <w:p w14:paraId="6A42E19B" w14:textId="77777777" w:rsidR="009D6A14" w:rsidRPr="004F6B23" w:rsidRDefault="00C66973" w:rsidP="009B6AA0">
      <w:pPr>
        <w:ind w:left="360"/>
        <w:jc w:val="both"/>
        <w:rPr>
          <w:rFonts w:ascii="Times New Roman" w:hAnsi="Times New Roman" w:cs="Times New Roman"/>
          <w:sz w:val="22"/>
          <w:szCs w:val="22"/>
        </w:rPr>
      </w:pPr>
      <w:proofErr w:type="spellStart"/>
      <w:r w:rsidRPr="004F6B23">
        <w:rPr>
          <w:rFonts w:ascii="Times New Roman" w:hAnsi="Times New Roman" w:cs="Times New Roman"/>
          <w:sz w:val="22"/>
          <w:szCs w:val="22"/>
        </w:rPr>
        <w:t>Keterangan</w:t>
      </w:r>
      <w:proofErr w:type="spellEnd"/>
      <w:r w:rsidRPr="004F6B23">
        <w:rPr>
          <w:rFonts w:ascii="Times New Roman" w:hAnsi="Times New Roman" w:cs="Times New Roman"/>
          <w:sz w:val="22"/>
          <w:szCs w:val="22"/>
        </w:rPr>
        <w:t xml:space="preserve">: </w:t>
      </w:r>
    </w:p>
    <w:p w14:paraId="22D5F737" w14:textId="77777777"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A</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w:t>
      </w:r>
    </w:p>
    <w:p w14:paraId="0579AEC8" w14:textId="77777777"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n</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Jumlah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partisi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atribut</w:t>
      </w:r>
      <w:proofErr w:type="spellEnd"/>
      <w:r w:rsidRPr="004F6B23">
        <w:rPr>
          <w:rFonts w:ascii="Times New Roman" w:hAnsi="Times New Roman" w:cs="Times New Roman"/>
          <w:sz w:val="22"/>
          <w:szCs w:val="22"/>
        </w:rPr>
        <w:t xml:space="preserve"> A </w:t>
      </w:r>
    </w:p>
    <w:p w14:paraId="2832F22B" w14:textId="77777777"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Ai</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Jumlah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kasus</w:t>
      </w:r>
      <w:proofErr w:type="spellEnd"/>
      <w:r w:rsidRPr="004F6B23">
        <w:rPr>
          <w:rFonts w:ascii="Times New Roman" w:hAnsi="Times New Roman" w:cs="Times New Roman"/>
          <w:sz w:val="22"/>
          <w:szCs w:val="22"/>
        </w:rPr>
        <w:t xml:space="preserve"> pada </w:t>
      </w:r>
      <w:proofErr w:type="spellStart"/>
      <w:r w:rsidRPr="004F6B23">
        <w:rPr>
          <w:rFonts w:ascii="Times New Roman" w:hAnsi="Times New Roman" w:cs="Times New Roman"/>
          <w:sz w:val="22"/>
          <w:szCs w:val="22"/>
        </w:rPr>
        <w:t>partisi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ke-i</w:t>
      </w:r>
      <w:proofErr w:type="spellEnd"/>
      <w:r w:rsidRPr="004F6B23">
        <w:rPr>
          <w:rFonts w:ascii="Times New Roman" w:hAnsi="Times New Roman" w:cs="Times New Roman"/>
          <w:sz w:val="22"/>
          <w:szCs w:val="22"/>
        </w:rPr>
        <w:t xml:space="preserve">. </w:t>
      </w:r>
    </w:p>
    <w:p w14:paraId="45812859" w14:textId="77777777"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S</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Jumlah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kasus</w:t>
      </w:r>
      <w:proofErr w:type="spellEnd"/>
      <w:r w:rsidRPr="004F6B23">
        <w:rPr>
          <w:rFonts w:ascii="Times New Roman" w:hAnsi="Times New Roman" w:cs="Times New Roman"/>
          <w:sz w:val="22"/>
          <w:szCs w:val="22"/>
        </w:rPr>
        <w:t xml:space="preserve">. </w:t>
      </w:r>
    </w:p>
    <w:p w14:paraId="06F5B82D" w14:textId="77777777" w:rsidR="009D6A14" w:rsidRPr="00620DB3" w:rsidRDefault="009D6A14" w:rsidP="009B6AA0">
      <w:pPr>
        <w:ind w:left="360"/>
        <w:jc w:val="both"/>
        <w:rPr>
          <w:rFonts w:ascii="Times New Roman" w:hAnsi="Times New Roman" w:cs="Times New Roman"/>
          <w:sz w:val="16"/>
          <w:szCs w:val="16"/>
        </w:rPr>
      </w:pPr>
    </w:p>
    <w:p w14:paraId="1BA741A9" w14:textId="77777777" w:rsidR="009D6A14" w:rsidRPr="004F6B23" w:rsidRDefault="00C66973" w:rsidP="00446C1F">
      <w:pPr>
        <w:jc w:val="both"/>
        <w:rPr>
          <w:rFonts w:ascii="Times New Roman" w:hAnsi="Times New Roman" w:cs="Times New Roman"/>
          <w:sz w:val="22"/>
          <w:szCs w:val="22"/>
        </w:rPr>
      </w:pPr>
      <w:proofErr w:type="spellStart"/>
      <w:r w:rsidRPr="004F6B23">
        <w:rPr>
          <w:rFonts w:ascii="Times New Roman" w:hAnsi="Times New Roman" w:cs="Times New Roman"/>
          <w:sz w:val="22"/>
          <w:szCs w:val="22"/>
        </w:rPr>
        <w:t>Sementara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itu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untuk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menghitung</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nilai</w:t>
      </w:r>
      <w:proofErr w:type="spellEnd"/>
      <w:r w:rsidRPr="004F6B23">
        <w:rPr>
          <w:rFonts w:ascii="Times New Roman" w:hAnsi="Times New Roman" w:cs="Times New Roman"/>
          <w:sz w:val="22"/>
          <w:szCs w:val="22"/>
        </w:rPr>
        <w:t xml:space="preserve"> </w:t>
      </w:r>
      <w:r w:rsidRPr="00620DB3">
        <w:rPr>
          <w:rFonts w:ascii="Times New Roman" w:hAnsi="Times New Roman" w:cs="Times New Roman"/>
          <w:i/>
          <w:iCs/>
          <w:sz w:val="22"/>
          <w:szCs w:val="22"/>
        </w:rPr>
        <w:t>Entropy</w:t>
      </w:r>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dapat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dilihat</w:t>
      </w:r>
      <w:proofErr w:type="spellEnd"/>
      <w:r w:rsidRPr="004F6B23">
        <w:rPr>
          <w:rFonts w:ascii="Times New Roman" w:hAnsi="Times New Roman" w:cs="Times New Roman"/>
          <w:sz w:val="22"/>
          <w:szCs w:val="22"/>
        </w:rPr>
        <w:t xml:space="preserve"> pada </w:t>
      </w:r>
      <w:proofErr w:type="spellStart"/>
      <w:r w:rsidRPr="004F6B23">
        <w:rPr>
          <w:rFonts w:ascii="Times New Roman" w:hAnsi="Times New Roman" w:cs="Times New Roman"/>
          <w:sz w:val="22"/>
          <w:szCs w:val="22"/>
        </w:rPr>
        <w:t>persamaan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berikut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ini</w:t>
      </w:r>
      <w:proofErr w:type="spellEnd"/>
      <w:r w:rsidRPr="004F6B23">
        <w:rPr>
          <w:rFonts w:ascii="Times New Roman" w:hAnsi="Times New Roman" w:cs="Times New Roman"/>
          <w:sz w:val="22"/>
          <w:szCs w:val="22"/>
        </w:rPr>
        <w:t xml:space="preserve">: </w:t>
      </w:r>
    </w:p>
    <w:p w14:paraId="7A8EA36B" w14:textId="77777777" w:rsidR="009D6A14" w:rsidRPr="00620DB3" w:rsidRDefault="009D6A14" w:rsidP="009B6AA0">
      <w:pPr>
        <w:ind w:left="360"/>
        <w:jc w:val="both"/>
        <w:rPr>
          <w:rFonts w:ascii="Times New Roman" w:hAnsi="Times New Roman" w:cs="Times New Roman"/>
          <w:sz w:val="16"/>
          <w:szCs w:val="16"/>
        </w:rPr>
      </w:pPr>
    </w:p>
    <w:p w14:paraId="4D203476" w14:textId="35740DD2" w:rsidR="009D6A14" w:rsidRPr="004F6B23" w:rsidRDefault="00C66973" w:rsidP="00446C1F">
      <w:pPr>
        <w:ind w:left="360" w:firstLine="360"/>
        <w:jc w:val="right"/>
        <w:rPr>
          <w:rFonts w:ascii="Times New Roman" w:hAnsi="Times New Roman" w:cs="Times New Roman"/>
          <w:sz w:val="22"/>
          <w:szCs w:val="22"/>
        </w:rPr>
      </w:pPr>
      <m:oMath>
        <m:r>
          <w:rPr>
            <w:rFonts w:ascii="Cambria Math" w:eastAsia="Cambria Math" w:hAnsi="Cambria Math" w:cs="Times New Roman"/>
            <w:sz w:val="22"/>
            <w:szCs w:val="22"/>
          </w:rPr>
          <m:t>Entropy</m:t>
        </m:r>
        <m:d>
          <m:dPr>
            <m:ctrlPr>
              <w:rPr>
                <w:rFonts w:ascii="Cambria Math" w:eastAsia="Cambria Math" w:hAnsi="Cambria Math" w:cs="Times New Roman"/>
                <w:sz w:val="22"/>
                <w:szCs w:val="22"/>
              </w:rPr>
            </m:ctrlPr>
          </m:dPr>
          <m:e>
            <m:r>
              <w:rPr>
                <w:rFonts w:ascii="Cambria Math" w:eastAsia="Cambria Math" w:hAnsi="Cambria Math" w:cs="Times New Roman"/>
                <w:sz w:val="22"/>
                <w:szCs w:val="22"/>
              </w:rPr>
              <m:t>S</m:t>
            </m:r>
          </m:e>
        </m:d>
        <m:r>
          <w:rPr>
            <w:rFonts w:ascii="Cambria Math" w:eastAsia="Cambria Math" w:hAnsi="Cambria Math" w:cs="Times New Roman"/>
            <w:sz w:val="22"/>
            <w:szCs w:val="22"/>
          </w:rPr>
          <m:t>=</m:t>
        </m:r>
        <m:nary>
          <m:naryPr>
            <m:chr m:val="∑"/>
            <m:ctrlPr>
              <w:rPr>
                <w:rFonts w:ascii="Cambria Math" w:eastAsia="Cambria Math" w:hAnsi="Cambria Math" w:cs="Times New Roman"/>
                <w:sz w:val="22"/>
                <w:szCs w:val="22"/>
              </w:rPr>
            </m:ctrlPr>
          </m:naryPr>
          <m:sub>
            <m:r>
              <w:rPr>
                <w:rFonts w:ascii="Cambria Math" w:eastAsia="Cambria Math" w:hAnsi="Cambria Math" w:cs="Times New Roman"/>
                <w:sz w:val="22"/>
                <w:szCs w:val="22"/>
              </w:rPr>
              <m:t>i=1</m:t>
            </m:r>
          </m:sub>
          <m:sup>
            <m:r>
              <w:rPr>
                <w:rFonts w:ascii="Cambria Math" w:eastAsia="Cambria Math" w:hAnsi="Cambria Math" w:cs="Times New Roman"/>
                <w:sz w:val="22"/>
                <w:szCs w:val="22"/>
              </w:rPr>
              <m:t>n</m:t>
            </m:r>
          </m:sup>
          <m:e>
            <m:r>
              <w:rPr>
                <w:rFonts w:ascii="Cambria Math" w:eastAsia="Cambria Math" w:hAnsi="Cambria Math" w:cs="Times New Roman"/>
                <w:sz w:val="22"/>
                <w:szCs w:val="22"/>
              </w:rPr>
              <m:t>-pi</m:t>
            </m:r>
          </m:e>
        </m:nary>
        <m:r>
          <w:rPr>
            <w:rFonts w:ascii="Cambria Math" w:eastAsia="Cambria Math" w:hAnsi="Cambria Math" w:cs="Times New Roman"/>
            <w:sz w:val="22"/>
            <w:szCs w:val="22"/>
          </w:rPr>
          <m:t xml:space="preserve">. </m:t>
        </m:r>
        <m:func>
          <m:funcPr>
            <m:ctrlPr>
              <w:rPr>
                <w:rFonts w:ascii="Cambria Math" w:eastAsia="Cambria Math" w:hAnsi="Cambria Math" w:cs="Times New Roman"/>
                <w:i/>
                <w:sz w:val="22"/>
                <w:szCs w:val="22"/>
              </w:rPr>
            </m:ctrlPr>
          </m:funcPr>
          <m:fName>
            <m:sSub>
              <m:sSubPr>
                <m:ctrlPr>
                  <w:rPr>
                    <w:rFonts w:ascii="Cambria Math" w:eastAsia="Cambria Math" w:hAnsi="Cambria Math" w:cs="Times New Roman"/>
                    <w:i/>
                    <w:sz w:val="22"/>
                    <w:szCs w:val="22"/>
                  </w:rPr>
                </m:ctrlPr>
              </m:sSubPr>
              <m:e>
                <m:r>
                  <m:rPr>
                    <m:sty m:val="p"/>
                  </m:rPr>
                  <w:rPr>
                    <w:rFonts w:ascii="Cambria Math" w:eastAsia="Cambria Math" w:hAnsi="Cambria Math" w:cs="Times New Roman"/>
                    <w:sz w:val="22"/>
                    <w:szCs w:val="22"/>
                  </w:rPr>
                  <m:t>log</m:t>
                </m:r>
              </m:e>
              <m:sub>
                <m:r>
                  <w:rPr>
                    <w:rFonts w:ascii="Cambria Math" w:eastAsia="Cambria Math" w:hAnsi="Cambria Math" w:cs="Times New Roman"/>
                    <w:sz w:val="22"/>
                    <w:szCs w:val="22"/>
                  </w:rPr>
                  <m:t>2</m:t>
                </m:r>
              </m:sub>
            </m:sSub>
          </m:fName>
          <m:e>
            <m:r>
              <w:rPr>
                <w:rFonts w:ascii="Cambria Math" w:eastAsia="Cambria Math" w:hAnsi="Cambria Math" w:cs="Times New Roman"/>
                <w:sz w:val="22"/>
                <w:szCs w:val="22"/>
              </w:rPr>
              <m:t>pi</m:t>
            </m:r>
          </m:e>
        </m:func>
        <m:r>
          <w:rPr>
            <w:rFonts w:ascii="Cambria Math" w:hAnsi="Cambria Math" w:cs="Times New Roman"/>
            <w:sz w:val="22"/>
            <w:szCs w:val="22"/>
          </w:rPr>
          <m:t xml:space="preserve"> </m:t>
        </m:r>
      </m:oMath>
      <w:r w:rsidRPr="004F6B23">
        <w:rPr>
          <w:rFonts w:ascii="Times New Roman" w:hAnsi="Times New Roman" w:cs="Times New Roman"/>
          <w:sz w:val="22"/>
          <w:szCs w:val="22"/>
        </w:rPr>
        <w:t xml:space="preserve"> </w:t>
      </w:r>
      <w:r w:rsidR="00446C1F">
        <w:rPr>
          <w:rFonts w:ascii="Times New Roman" w:hAnsi="Times New Roman" w:cs="Times New Roman"/>
          <w:sz w:val="22"/>
          <w:szCs w:val="22"/>
        </w:rPr>
        <w:tab/>
      </w:r>
      <w:r w:rsidR="00446C1F">
        <w:rPr>
          <w:rFonts w:ascii="Times New Roman" w:hAnsi="Times New Roman" w:cs="Times New Roman"/>
          <w:sz w:val="22"/>
          <w:szCs w:val="22"/>
        </w:rPr>
        <w:tab/>
      </w:r>
      <w:r w:rsidR="00446C1F">
        <w:rPr>
          <w:rFonts w:ascii="Times New Roman" w:hAnsi="Times New Roman" w:cs="Times New Roman"/>
          <w:sz w:val="22"/>
          <w:szCs w:val="22"/>
        </w:rPr>
        <w:tab/>
      </w:r>
      <w:r w:rsidRPr="004F6B23">
        <w:rPr>
          <w:rFonts w:ascii="Times New Roman" w:hAnsi="Times New Roman" w:cs="Times New Roman"/>
          <w:sz w:val="22"/>
          <w:szCs w:val="22"/>
        </w:rPr>
        <w:t xml:space="preserve">  (3)</w:t>
      </w:r>
    </w:p>
    <w:p w14:paraId="1BFFC5BE" w14:textId="3C8ED80A" w:rsidR="009D6A14" w:rsidRPr="004F6B23" w:rsidRDefault="00C66973" w:rsidP="009B6AA0">
      <w:pPr>
        <w:ind w:left="360"/>
        <w:jc w:val="both"/>
        <w:rPr>
          <w:rFonts w:ascii="Times New Roman" w:hAnsi="Times New Roman" w:cs="Times New Roman"/>
          <w:sz w:val="22"/>
          <w:szCs w:val="22"/>
        </w:rPr>
      </w:pPr>
      <w:proofErr w:type="spellStart"/>
      <w:r w:rsidRPr="004F6B23">
        <w:rPr>
          <w:rFonts w:ascii="Times New Roman" w:hAnsi="Times New Roman" w:cs="Times New Roman"/>
          <w:sz w:val="22"/>
          <w:szCs w:val="22"/>
        </w:rPr>
        <w:t>Keterangan</w:t>
      </w:r>
      <w:proofErr w:type="spellEnd"/>
      <w:r w:rsidRPr="004F6B23">
        <w:rPr>
          <w:rFonts w:ascii="Times New Roman" w:hAnsi="Times New Roman" w:cs="Times New Roman"/>
          <w:sz w:val="22"/>
          <w:szCs w:val="22"/>
        </w:rPr>
        <w:t xml:space="preserve">: </w:t>
      </w:r>
    </w:p>
    <w:p w14:paraId="3E51C48B" w14:textId="77777777"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S</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Himpunan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kasus</w:t>
      </w:r>
      <w:proofErr w:type="spellEnd"/>
      <w:r w:rsidRPr="004F6B23">
        <w:rPr>
          <w:rFonts w:ascii="Times New Roman" w:hAnsi="Times New Roman" w:cs="Times New Roman"/>
          <w:sz w:val="22"/>
          <w:szCs w:val="22"/>
        </w:rPr>
        <w:t xml:space="preserve">. </w:t>
      </w:r>
    </w:p>
    <w:p w14:paraId="61EDDD03" w14:textId="6F50EFD7"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n</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Jumlah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partisi</w:t>
      </w:r>
      <w:proofErr w:type="spellEnd"/>
      <w:r w:rsidRPr="004F6B23">
        <w:rPr>
          <w:rFonts w:ascii="Times New Roman" w:hAnsi="Times New Roman" w:cs="Times New Roman"/>
          <w:sz w:val="22"/>
          <w:szCs w:val="22"/>
        </w:rPr>
        <w:t xml:space="preserve"> </w:t>
      </w:r>
    </w:p>
    <w:p w14:paraId="7D44B818" w14:textId="3D7C27CA" w:rsidR="009D6A14" w:rsidRPr="004F6B23" w:rsidRDefault="00C66973" w:rsidP="009B6AA0">
      <w:pPr>
        <w:ind w:left="360"/>
        <w:jc w:val="both"/>
        <w:rPr>
          <w:rFonts w:ascii="Times New Roman" w:hAnsi="Times New Roman" w:cs="Times New Roman"/>
          <w:sz w:val="22"/>
          <w:szCs w:val="22"/>
        </w:rPr>
      </w:pPr>
      <w:r w:rsidRPr="004F6B23">
        <w:rPr>
          <w:rFonts w:ascii="Times New Roman" w:hAnsi="Times New Roman" w:cs="Times New Roman"/>
          <w:sz w:val="22"/>
          <w:szCs w:val="22"/>
        </w:rPr>
        <w:t>Pi</w:t>
      </w:r>
      <w:r w:rsidRPr="004F6B23">
        <w:rPr>
          <w:rFonts w:ascii="Times New Roman" w:hAnsi="Times New Roman" w:cs="Times New Roman"/>
          <w:sz w:val="22"/>
          <w:szCs w:val="22"/>
        </w:rPr>
        <w:tab/>
        <w:t xml:space="preserve">: </w:t>
      </w:r>
      <w:proofErr w:type="spellStart"/>
      <w:r w:rsidRPr="004F6B23">
        <w:rPr>
          <w:rFonts w:ascii="Times New Roman" w:hAnsi="Times New Roman" w:cs="Times New Roman"/>
          <w:sz w:val="22"/>
          <w:szCs w:val="22"/>
        </w:rPr>
        <w:t>Proporsi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dari</w:t>
      </w:r>
      <w:proofErr w:type="spellEnd"/>
      <w:r w:rsidRPr="004F6B23">
        <w:rPr>
          <w:rFonts w:ascii="Times New Roman" w:hAnsi="Times New Roman" w:cs="Times New Roman"/>
          <w:sz w:val="22"/>
          <w:szCs w:val="22"/>
        </w:rPr>
        <w:t xml:space="preserve"> Si </w:t>
      </w:r>
      <w:proofErr w:type="spellStart"/>
      <w:r w:rsidRPr="004F6B23">
        <w:rPr>
          <w:rFonts w:ascii="Times New Roman" w:hAnsi="Times New Roman" w:cs="Times New Roman"/>
          <w:sz w:val="22"/>
          <w:szCs w:val="22"/>
        </w:rPr>
        <w:t>ke</w:t>
      </w:r>
      <w:proofErr w:type="spellEnd"/>
      <w:r w:rsidRPr="004F6B23">
        <w:rPr>
          <w:rFonts w:ascii="Times New Roman" w:hAnsi="Times New Roman" w:cs="Times New Roman"/>
          <w:sz w:val="22"/>
          <w:szCs w:val="22"/>
        </w:rPr>
        <w:t xml:space="preserve"> S</w:t>
      </w:r>
    </w:p>
    <w:p w14:paraId="50576229" w14:textId="4C8E575C" w:rsidR="009D6A14" w:rsidRPr="004F6B23" w:rsidRDefault="009D6A14" w:rsidP="009B6AA0">
      <w:pPr>
        <w:ind w:left="360"/>
        <w:jc w:val="both"/>
        <w:rPr>
          <w:rFonts w:ascii="Times New Roman" w:hAnsi="Times New Roman" w:cs="Times New Roman"/>
          <w:sz w:val="22"/>
          <w:szCs w:val="22"/>
        </w:rPr>
      </w:pPr>
    </w:p>
    <w:p w14:paraId="435D9909" w14:textId="1CD907F7" w:rsidR="009D6A14" w:rsidRPr="00620DB3" w:rsidRDefault="00C66973" w:rsidP="009949A1">
      <w:pPr>
        <w:numPr>
          <w:ilvl w:val="0"/>
          <w:numId w:val="1"/>
        </w:numPr>
        <w:spacing w:after="60"/>
        <w:ind w:left="567" w:hanging="425"/>
        <w:rPr>
          <w:rFonts w:ascii="Times New Roman" w:eastAsia="Times New Roman" w:hAnsi="Times New Roman" w:cs="Times New Roman"/>
          <w:i/>
          <w:iCs/>
          <w:color w:val="000000"/>
          <w:sz w:val="22"/>
          <w:szCs w:val="22"/>
        </w:rPr>
      </w:pPr>
      <w:proofErr w:type="spellStart"/>
      <w:r w:rsidRPr="00620DB3">
        <w:rPr>
          <w:rFonts w:ascii="Times New Roman" w:eastAsia="Times New Roman" w:hAnsi="Times New Roman" w:cs="Times New Roman"/>
          <w:i/>
          <w:iCs/>
          <w:color w:val="000000"/>
          <w:sz w:val="22"/>
          <w:szCs w:val="22"/>
        </w:rPr>
        <w:t>Algoritma</w:t>
      </w:r>
      <w:proofErr w:type="spellEnd"/>
      <w:r w:rsidRPr="00620DB3">
        <w:rPr>
          <w:rFonts w:ascii="Times New Roman" w:eastAsia="Times New Roman" w:hAnsi="Times New Roman" w:cs="Times New Roman"/>
          <w:i/>
          <w:iCs/>
          <w:color w:val="000000"/>
          <w:sz w:val="22"/>
          <w:szCs w:val="22"/>
        </w:rPr>
        <w:t xml:space="preserve"> Random Forest Classifier</w:t>
      </w:r>
    </w:p>
    <w:p w14:paraId="78C4B573" w14:textId="099F42A6" w:rsidR="009D6A14" w:rsidRPr="004F6B23" w:rsidRDefault="00C66973" w:rsidP="00792A60">
      <w:pPr>
        <w:ind w:firstLine="567"/>
        <w:jc w:val="both"/>
        <w:rPr>
          <w:rFonts w:ascii="Times New Roman" w:hAnsi="Times New Roman" w:cs="Times New Roman"/>
          <w:sz w:val="22"/>
          <w:szCs w:val="22"/>
        </w:rPr>
      </w:pPr>
      <w:r w:rsidRPr="004F6B23">
        <w:rPr>
          <w:rFonts w:ascii="Times New Roman" w:hAnsi="Times New Roman" w:cs="Times New Roman"/>
          <w:sz w:val="22"/>
          <w:szCs w:val="22"/>
        </w:rPr>
        <w:t xml:space="preserve">Metode random forest </w:t>
      </w:r>
      <w:proofErr w:type="spellStart"/>
      <w:r w:rsidRPr="004F6B23">
        <w:rPr>
          <w:rFonts w:ascii="Times New Roman" w:hAnsi="Times New Roman" w:cs="Times New Roman"/>
          <w:sz w:val="22"/>
          <w:szCs w:val="22"/>
        </w:rPr>
        <w:t>adalah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pengembangan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dari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metode</w:t>
      </w:r>
      <w:proofErr w:type="spellEnd"/>
      <w:r w:rsidRPr="004F6B23">
        <w:rPr>
          <w:rFonts w:ascii="Times New Roman" w:hAnsi="Times New Roman" w:cs="Times New Roman"/>
          <w:sz w:val="22"/>
          <w:szCs w:val="22"/>
        </w:rPr>
        <w:t xml:space="preserve"> CART, </w:t>
      </w:r>
      <w:proofErr w:type="spellStart"/>
      <w:r w:rsidRPr="004F6B23">
        <w:rPr>
          <w:rFonts w:ascii="Times New Roman" w:hAnsi="Times New Roman" w:cs="Times New Roman"/>
          <w:sz w:val="22"/>
          <w:szCs w:val="22"/>
        </w:rPr>
        <w:t>yaitu</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dengan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menerapkan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metode</w:t>
      </w:r>
      <w:proofErr w:type="spellEnd"/>
      <w:r w:rsidRPr="004F6B23">
        <w:rPr>
          <w:rFonts w:ascii="Times New Roman" w:hAnsi="Times New Roman" w:cs="Times New Roman"/>
          <w:sz w:val="22"/>
          <w:szCs w:val="22"/>
        </w:rPr>
        <w:t xml:space="preserve"> </w:t>
      </w:r>
      <w:r w:rsidRPr="00F32ED4">
        <w:rPr>
          <w:rFonts w:ascii="Times New Roman" w:hAnsi="Times New Roman" w:cs="Times New Roman"/>
          <w:i/>
          <w:iCs/>
          <w:sz w:val="22"/>
          <w:szCs w:val="22"/>
        </w:rPr>
        <w:t>bootstrap aggregating</w:t>
      </w:r>
      <w:r w:rsidRPr="004F6B23">
        <w:rPr>
          <w:rFonts w:ascii="Times New Roman" w:hAnsi="Times New Roman" w:cs="Times New Roman"/>
          <w:sz w:val="22"/>
          <w:szCs w:val="22"/>
        </w:rPr>
        <w:t xml:space="preserve"> (</w:t>
      </w:r>
      <w:r w:rsidRPr="00F32ED4">
        <w:rPr>
          <w:rFonts w:ascii="Times New Roman" w:hAnsi="Times New Roman" w:cs="Times New Roman"/>
          <w:i/>
          <w:iCs/>
          <w:sz w:val="22"/>
          <w:szCs w:val="22"/>
        </w:rPr>
        <w:t>bagging</w:t>
      </w:r>
      <w:r w:rsidRPr="004F6B23">
        <w:rPr>
          <w:rFonts w:ascii="Times New Roman" w:hAnsi="Times New Roman" w:cs="Times New Roman"/>
          <w:sz w:val="22"/>
          <w:szCs w:val="22"/>
        </w:rPr>
        <w:t xml:space="preserve">) dan </w:t>
      </w:r>
      <w:r w:rsidRPr="00DB7383">
        <w:rPr>
          <w:rFonts w:ascii="Times New Roman" w:hAnsi="Times New Roman" w:cs="Times New Roman"/>
          <w:i/>
          <w:iCs/>
          <w:sz w:val="22"/>
          <w:szCs w:val="22"/>
        </w:rPr>
        <w:t>random feature selection</w:t>
      </w:r>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Breiman</w:t>
      </w:r>
      <w:proofErr w:type="spellEnd"/>
      <w:r w:rsidRPr="004F6B23">
        <w:rPr>
          <w:rFonts w:ascii="Times New Roman" w:hAnsi="Times New Roman" w:cs="Times New Roman"/>
          <w:sz w:val="22"/>
          <w:szCs w:val="22"/>
        </w:rPr>
        <w:t xml:space="preserve"> 2001). Dalam random forest, </w:t>
      </w:r>
      <w:proofErr w:type="spellStart"/>
      <w:r w:rsidRPr="004F6B23">
        <w:rPr>
          <w:rFonts w:ascii="Times New Roman" w:hAnsi="Times New Roman" w:cs="Times New Roman"/>
          <w:sz w:val="22"/>
          <w:szCs w:val="22"/>
        </w:rPr>
        <w:t>banyak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pohon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ditumbuhkan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sehingga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terbentuk</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hutan</w:t>
      </w:r>
      <w:proofErr w:type="spellEnd"/>
      <w:r w:rsidRPr="004F6B23">
        <w:rPr>
          <w:rFonts w:ascii="Times New Roman" w:hAnsi="Times New Roman" w:cs="Times New Roman"/>
          <w:sz w:val="22"/>
          <w:szCs w:val="22"/>
        </w:rPr>
        <w:t xml:space="preserve"> (</w:t>
      </w:r>
      <w:r w:rsidRPr="00DB7383">
        <w:rPr>
          <w:rFonts w:ascii="Times New Roman" w:hAnsi="Times New Roman" w:cs="Times New Roman"/>
          <w:i/>
          <w:iCs/>
          <w:sz w:val="22"/>
          <w:szCs w:val="22"/>
        </w:rPr>
        <w:t>forest</w:t>
      </w:r>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analisis</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dilakukan</w:t>
      </w:r>
      <w:proofErr w:type="spellEnd"/>
      <w:r w:rsidRPr="004F6B23">
        <w:rPr>
          <w:rFonts w:ascii="Times New Roman" w:hAnsi="Times New Roman" w:cs="Times New Roman"/>
          <w:sz w:val="22"/>
          <w:szCs w:val="22"/>
        </w:rPr>
        <w:t xml:space="preserve"> pada </w:t>
      </w:r>
      <w:proofErr w:type="spellStart"/>
      <w:r w:rsidRPr="004F6B23">
        <w:rPr>
          <w:rFonts w:ascii="Times New Roman" w:hAnsi="Times New Roman" w:cs="Times New Roman"/>
          <w:sz w:val="22"/>
          <w:szCs w:val="22"/>
        </w:rPr>
        <w:t>kumpulan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pohon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tersebut</w:t>
      </w:r>
      <w:proofErr w:type="spellEnd"/>
      <w:r w:rsidRPr="004F6B23">
        <w:rPr>
          <w:rFonts w:ascii="Times New Roman" w:hAnsi="Times New Roman" w:cs="Times New Roman"/>
          <w:sz w:val="22"/>
          <w:szCs w:val="22"/>
        </w:rPr>
        <w:t xml:space="preserve">. Pada </w:t>
      </w:r>
      <w:proofErr w:type="spellStart"/>
      <w:r w:rsidRPr="004F6B23">
        <w:rPr>
          <w:rFonts w:ascii="Times New Roman" w:hAnsi="Times New Roman" w:cs="Times New Roman"/>
          <w:sz w:val="22"/>
          <w:szCs w:val="22"/>
        </w:rPr>
        <w:t>gugus</w:t>
      </w:r>
      <w:proofErr w:type="spellEnd"/>
      <w:r w:rsidRPr="004F6B23">
        <w:rPr>
          <w:rFonts w:ascii="Times New Roman" w:hAnsi="Times New Roman" w:cs="Times New Roman"/>
          <w:sz w:val="22"/>
          <w:szCs w:val="22"/>
        </w:rPr>
        <w:t xml:space="preserve"> data yang </w:t>
      </w:r>
      <w:proofErr w:type="spellStart"/>
      <w:r w:rsidRPr="004F6B23">
        <w:rPr>
          <w:rFonts w:ascii="Times New Roman" w:hAnsi="Times New Roman" w:cs="Times New Roman"/>
          <w:sz w:val="22"/>
          <w:szCs w:val="22"/>
        </w:rPr>
        <w:t>terdiri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atas</w:t>
      </w:r>
      <w:proofErr w:type="spellEnd"/>
      <w:r w:rsidRPr="004F6B23">
        <w:rPr>
          <w:rFonts w:ascii="Times New Roman" w:hAnsi="Times New Roman" w:cs="Times New Roman"/>
          <w:sz w:val="22"/>
          <w:szCs w:val="22"/>
        </w:rPr>
        <w:t xml:space="preserve"> n </w:t>
      </w:r>
      <w:proofErr w:type="spellStart"/>
      <w:r w:rsidRPr="004F6B23">
        <w:rPr>
          <w:rFonts w:ascii="Times New Roman" w:hAnsi="Times New Roman" w:cs="Times New Roman"/>
          <w:sz w:val="22"/>
          <w:szCs w:val="22"/>
        </w:rPr>
        <w:t>amatan</w:t>
      </w:r>
      <w:proofErr w:type="spellEnd"/>
      <w:r w:rsidRPr="004F6B23">
        <w:rPr>
          <w:rFonts w:ascii="Times New Roman" w:hAnsi="Times New Roman" w:cs="Times New Roman"/>
          <w:sz w:val="22"/>
          <w:szCs w:val="22"/>
        </w:rPr>
        <w:t xml:space="preserve"> dan p </w:t>
      </w:r>
      <w:proofErr w:type="spellStart"/>
      <w:r w:rsidRPr="004F6B23">
        <w:rPr>
          <w:rFonts w:ascii="Times New Roman" w:hAnsi="Times New Roman" w:cs="Times New Roman"/>
          <w:sz w:val="22"/>
          <w:szCs w:val="22"/>
        </w:rPr>
        <w:t>peubah</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penjelas</w:t>
      </w:r>
      <w:proofErr w:type="spellEnd"/>
      <w:r w:rsidRPr="004F6B23">
        <w:rPr>
          <w:rFonts w:ascii="Times New Roman" w:hAnsi="Times New Roman" w:cs="Times New Roman"/>
          <w:sz w:val="22"/>
          <w:szCs w:val="22"/>
        </w:rPr>
        <w:t xml:space="preserve">, random forest </w:t>
      </w:r>
      <w:proofErr w:type="spellStart"/>
      <w:r w:rsidRPr="004F6B23">
        <w:rPr>
          <w:rFonts w:ascii="Times New Roman" w:hAnsi="Times New Roman" w:cs="Times New Roman"/>
          <w:sz w:val="22"/>
          <w:szCs w:val="22"/>
        </w:rPr>
        <w:t>dilakukan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dengan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cara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Breiman</w:t>
      </w:r>
      <w:proofErr w:type="spellEnd"/>
      <w:r w:rsidRPr="004F6B23">
        <w:rPr>
          <w:rFonts w:ascii="Times New Roman" w:hAnsi="Times New Roman" w:cs="Times New Roman"/>
          <w:sz w:val="22"/>
          <w:szCs w:val="22"/>
        </w:rPr>
        <w:t xml:space="preserve"> 2001; </w:t>
      </w:r>
      <w:proofErr w:type="spellStart"/>
      <w:r w:rsidRPr="004F6B23">
        <w:rPr>
          <w:rFonts w:ascii="Times New Roman" w:hAnsi="Times New Roman" w:cs="Times New Roman"/>
          <w:sz w:val="22"/>
          <w:szCs w:val="22"/>
        </w:rPr>
        <w:t>Breiman</w:t>
      </w:r>
      <w:proofErr w:type="spellEnd"/>
      <w:r w:rsidRPr="004F6B23">
        <w:rPr>
          <w:rFonts w:ascii="Times New Roman" w:hAnsi="Times New Roman" w:cs="Times New Roman"/>
          <w:sz w:val="22"/>
          <w:szCs w:val="22"/>
        </w:rPr>
        <w:t xml:space="preserve"> &amp; Cutler 2003) [9]:</w:t>
      </w:r>
    </w:p>
    <w:p w14:paraId="2D71EC0C" w14:textId="51DD788B" w:rsidR="009D6A14" w:rsidRPr="004F6B23" w:rsidRDefault="00C66973" w:rsidP="009949A1">
      <w:pPr>
        <w:numPr>
          <w:ilvl w:val="0"/>
          <w:numId w:val="10"/>
        </w:numPr>
        <w:ind w:left="426" w:hanging="284"/>
        <w:jc w:val="both"/>
        <w:rPr>
          <w:rFonts w:ascii="Times New Roman" w:hAnsi="Times New Roman" w:cs="Times New Roman"/>
          <w:color w:val="000000"/>
          <w:sz w:val="22"/>
          <w:szCs w:val="22"/>
        </w:rPr>
      </w:pPr>
      <w:proofErr w:type="spellStart"/>
      <w:r w:rsidRPr="004F6B23">
        <w:rPr>
          <w:rFonts w:ascii="Times New Roman" w:eastAsia="Times New Roman" w:hAnsi="Times New Roman" w:cs="Times New Roman"/>
          <w:color w:val="000000"/>
          <w:sz w:val="22"/>
          <w:szCs w:val="22"/>
        </w:rPr>
        <w:t>Lakukan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penarikan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contoh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acak</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berukuran</w:t>
      </w:r>
      <w:proofErr w:type="spellEnd"/>
      <w:r w:rsidRPr="004F6B23">
        <w:rPr>
          <w:rFonts w:ascii="Times New Roman" w:eastAsia="Times New Roman" w:hAnsi="Times New Roman" w:cs="Times New Roman"/>
          <w:color w:val="000000"/>
          <w:sz w:val="22"/>
          <w:szCs w:val="22"/>
        </w:rPr>
        <w:t xml:space="preserve"> n </w:t>
      </w:r>
      <w:proofErr w:type="spellStart"/>
      <w:r w:rsidRPr="004F6B23">
        <w:rPr>
          <w:rFonts w:ascii="Times New Roman" w:eastAsia="Times New Roman" w:hAnsi="Times New Roman" w:cs="Times New Roman"/>
          <w:color w:val="000000"/>
          <w:sz w:val="22"/>
          <w:szCs w:val="22"/>
        </w:rPr>
        <w:t>dengan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pemulihan</w:t>
      </w:r>
      <w:proofErr w:type="spellEnd"/>
      <w:r w:rsidRPr="004F6B23">
        <w:rPr>
          <w:rFonts w:ascii="Times New Roman" w:eastAsia="Times New Roman" w:hAnsi="Times New Roman" w:cs="Times New Roman"/>
          <w:color w:val="000000"/>
          <w:sz w:val="22"/>
          <w:szCs w:val="22"/>
        </w:rPr>
        <w:t xml:space="preserve"> pada </w:t>
      </w:r>
      <w:proofErr w:type="spellStart"/>
      <w:r w:rsidRPr="004F6B23">
        <w:rPr>
          <w:rFonts w:ascii="Times New Roman" w:eastAsia="Times New Roman" w:hAnsi="Times New Roman" w:cs="Times New Roman"/>
          <w:color w:val="000000"/>
          <w:sz w:val="22"/>
          <w:szCs w:val="22"/>
        </w:rPr>
        <w:t>gugus</w:t>
      </w:r>
      <w:proofErr w:type="spellEnd"/>
      <w:r w:rsidRPr="004F6B23">
        <w:rPr>
          <w:rFonts w:ascii="Times New Roman" w:eastAsia="Times New Roman" w:hAnsi="Times New Roman" w:cs="Times New Roman"/>
          <w:color w:val="000000"/>
          <w:sz w:val="22"/>
          <w:szCs w:val="22"/>
        </w:rPr>
        <w:t xml:space="preserve"> data. </w:t>
      </w:r>
      <w:proofErr w:type="spellStart"/>
      <w:r w:rsidRPr="004F6B23">
        <w:rPr>
          <w:rFonts w:ascii="Times New Roman" w:eastAsia="Times New Roman" w:hAnsi="Times New Roman" w:cs="Times New Roman"/>
          <w:color w:val="000000"/>
          <w:sz w:val="22"/>
          <w:szCs w:val="22"/>
        </w:rPr>
        <w:t>Tahapan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ini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merupakan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tahapan</w:t>
      </w:r>
      <w:proofErr w:type="spellEnd"/>
      <w:r w:rsidRPr="004F6B23">
        <w:rPr>
          <w:rFonts w:ascii="Times New Roman" w:eastAsia="Times New Roman" w:hAnsi="Times New Roman" w:cs="Times New Roman"/>
          <w:color w:val="000000"/>
          <w:sz w:val="22"/>
          <w:szCs w:val="22"/>
        </w:rPr>
        <w:t xml:space="preserve"> bootstrap. </w:t>
      </w:r>
    </w:p>
    <w:p w14:paraId="06795829" w14:textId="23783C2F" w:rsidR="009D6A14" w:rsidRPr="004F6B23" w:rsidRDefault="00C66973" w:rsidP="009949A1">
      <w:pPr>
        <w:numPr>
          <w:ilvl w:val="0"/>
          <w:numId w:val="10"/>
        </w:numPr>
        <w:ind w:left="426" w:hanging="284"/>
        <w:jc w:val="both"/>
        <w:rPr>
          <w:rFonts w:ascii="Times New Roman" w:hAnsi="Times New Roman" w:cs="Times New Roman"/>
          <w:color w:val="000000"/>
          <w:sz w:val="22"/>
          <w:szCs w:val="22"/>
        </w:rPr>
      </w:pPr>
      <w:proofErr w:type="spellStart"/>
      <w:r w:rsidRPr="004F6B23">
        <w:rPr>
          <w:rFonts w:ascii="Times New Roman" w:eastAsia="Times New Roman" w:hAnsi="Times New Roman" w:cs="Times New Roman"/>
          <w:color w:val="000000"/>
          <w:sz w:val="22"/>
          <w:szCs w:val="22"/>
        </w:rPr>
        <w:t>Dengan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menggunakan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contoh</w:t>
      </w:r>
      <w:proofErr w:type="spellEnd"/>
      <w:r w:rsidRPr="004F6B23">
        <w:rPr>
          <w:rFonts w:ascii="Times New Roman" w:eastAsia="Times New Roman" w:hAnsi="Times New Roman" w:cs="Times New Roman"/>
          <w:color w:val="000000"/>
          <w:sz w:val="22"/>
          <w:szCs w:val="22"/>
        </w:rPr>
        <w:t xml:space="preserve"> bootstrap, </w:t>
      </w:r>
      <w:proofErr w:type="spellStart"/>
      <w:r w:rsidRPr="004F6B23">
        <w:rPr>
          <w:rFonts w:ascii="Times New Roman" w:eastAsia="Times New Roman" w:hAnsi="Times New Roman" w:cs="Times New Roman"/>
          <w:color w:val="000000"/>
          <w:sz w:val="22"/>
          <w:szCs w:val="22"/>
        </w:rPr>
        <w:t>pohon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dibangun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sampai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mencapai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ukuran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maksimum</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tanpa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pemangkasan</w:t>
      </w:r>
      <w:proofErr w:type="spellEnd"/>
      <w:r w:rsidRPr="004F6B23">
        <w:rPr>
          <w:rFonts w:ascii="Times New Roman" w:eastAsia="Times New Roman" w:hAnsi="Times New Roman" w:cs="Times New Roman"/>
          <w:color w:val="000000"/>
          <w:sz w:val="22"/>
          <w:szCs w:val="22"/>
        </w:rPr>
        <w:t xml:space="preserve">). Pada </w:t>
      </w:r>
      <w:proofErr w:type="spellStart"/>
      <w:r w:rsidRPr="004F6B23">
        <w:rPr>
          <w:rFonts w:ascii="Times New Roman" w:eastAsia="Times New Roman" w:hAnsi="Times New Roman" w:cs="Times New Roman"/>
          <w:color w:val="000000"/>
          <w:sz w:val="22"/>
          <w:szCs w:val="22"/>
        </w:rPr>
        <w:t>setiap</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simpul</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pemilihan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pemilah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dilakukan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dengan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memilih</w:t>
      </w:r>
      <w:proofErr w:type="spellEnd"/>
      <w:r w:rsidRPr="004F6B23">
        <w:rPr>
          <w:rFonts w:ascii="Times New Roman" w:eastAsia="Times New Roman" w:hAnsi="Times New Roman" w:cs="Times New Roman"/>
          <w:color w:val="000000"/>
          <w:sz w:val="22"/>
          <w:szCs w:val="22"/>
        </w:rPr>
        <w:t xml:space="preserve"> m </w:t>
      </w:r>
      <w:proofErr w:type="spellStart"/>
      <w:r w:rsidRPr="004F6B23">
        <w:rPr>
          <w:rFonts w:ascii="Times New Roman" w:eastAsia="Times New Roman" w:hAnsi="Times New Roman" w:cs="Times New Roman"/>
          <w:color w:val="000000"/>
          <w:sz w:val="22"/>
          <w:szCs w:val="22"/>
        </w:rPr>
        <w:t>peubah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penjelas</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secara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acak</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dimana</w:t>
      </w:r>
      <w:proofErr w:type="spellEnd"/>
      <w:r w:rsidRPr="004F6B23">
        <w:rPr>
          <w:rFonts w:ascii="Times New Roman" w:eastAsia="Times New Roman" w:hAnsi="Times New Roman" w:cs="Times New Roman"/>
          <w:color w:val="000000"/>
          <w:sz w:val="22"/>
          <w:szCs w:val="22"/>
        </w:rPr>
        <w:t xml:space="preserve"> m &lt;&lt; p. </w:t>
      </w:r>
      <w:proofErr w:type="spellStart"/>
      <w:r w:rsidRPr="004F6B23">
        <w:rPr>
          <w:rFonts w:ascii="Times New Roman" w:eastAsia="Times New Roman" w:hAnsi="Times New Roman" w:cs="Times New Roman"/>
          <w:color w:val="000000"/>
          <w:sz w:val="22"/>
          <w:szCs w:val="22"/>
        </w:rPr>
        <w:t>Pemilah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terbaik</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dipilih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dari</w:t>
      </w:r>
      <w:proofErr w:type="spellEnd"/>
      <w:r w:rsidRPr="004F6B23">
        <w:rPr>
          <w:rFonts w:ascii="Times New Roman" w:eastAsia="Times New Roman" w:hAnsi="Times New Roman" w:cs="Times New Roman"/>
          <w:color w:val="000000"/>
          <w:sz w:val="22"/>
          <w:szCs w:val="22"/>
        </w:rPr>
        <w:t xml:space="preserve"> m </w:t>
      </w:r>
      <w:proofErr w:type="spellStart"/>
      <w:r w:rsidRPr="004F6B23">
        <w:rPr>
          <w:rFonts w:ascii="Times New Roman" w:eastAsia="Times New Roman" w:hAnsi="Times New Roman" w:cs="Times New Roman"/>
          <w:color w:val="000000"/>
          <w:sz w:val="22"/>
          <w:szCs w:val="22"/>
        </w:rPr>
        <w:t>peubah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penjelas</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tersebut</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Tahapan</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ini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adalah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tahapan</w:t>
      </w:r>
      <w:proofErr w:type="spellEnd"/>
      <w:r w:rsidRPr="004F6B23">
        <w:rPr>
          <w:rFonts w:ascii="Times New Roman" w:eastAsia="Times New Roman" w:hAnsi="Times New Roman" w:cs="Times New Roman"/>
          <w:color w:val="000000"/>
          <w:sz w:val="22"/>
          <w:szCs w:val="22"/>
        </w:rPr>
        <w:t xml:space="preserve"> random feature selection. </w:t>
      </w:r>
    </w:p>
    <w:p w14:paraId="7837E187" w14:textId="0E711A01" w:rsidR="009D6A14" w:rsidRPr="004F6B23" w:rsidRDefault="00C66973" w:rsidP="009949A1">
      <w:pPr>
        <w:numPr>
          <w:ilvl w:val="0"/>
          <w:numId w:val="10"/>
        </w:numPr>
        <w:ind w:left="426" w:hanging="284"/>
        <w:jc w:val="both"/>
        <w:rPr>
          <w:rFonts w:ascii="Times New Roman" w:hAnsi="Times New Roman" w:cs="Times New Roman"/>
          <w:color w:val="000000"/>
          <w:sz w:val="22"/>
          <w:szCs w:val="22"/>
        </w:rPr>
      </w:pPr>
      <w:proofErr w:type="spellStart"/>
      <w:r w:rsidRPr="004F6B23">
        <w:rPr>
          <w:rFonts w:ascii="Times New Roman" w:eastAsia="Times New Roman" w:hAnsi="Times New Roman" w:cs="Times New Roman"/>
          <w:color w:val="000000"/>
          <w:sz w:val="22"/>
          <w:szCs w:val="22"/>
        </w:rPr>
        <w:t>Ulangi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langkah</w:t>
      </w:r>
      <w:proofErr w:type="spellEnd"/>
      <w:r w:rsidRPr="004F6B23">
        <w:rPr>
          <w:rFonts w:ascii="Times New Roman" w:eastAsia="Times New Roman" w:hAnsi="Times New Roman" w:cs="Times New Roman"/>
          <w:color w:val="000000"/>
          <w:sz w:val="22"/>
          <w:szCs w:val="22"/>
        </w:rPr>
        <w:t xml:space="preserve"> 1 dan 2 </w:t>
      </w:r>
      <w:proofErr w:type="spellStart"/>
      <w:r w:rsidRPr="004F6B23">
        <w:rPr>
          <w:rFonts w:ascii="Times New Roman" w:eastAsia="Times New Roman" w:hAnsi="Times New Roman" w:cs="Times New Roman"/>
          <w:color w:val="000000"/>
          <w:sz w:val="22"/>
          <w:szCs w:val="22"/>
        </w:rPr>
        <w:t>sebanyak</w:t>
      </w:r>
      <w:proofErr w:type="spellEnd"/>
      <w:r w:rsidRPr="004F6B23">
        <w:rPr>
          <w:rFonts w:ascii="Times New Roman" w:eastAsia="Times New Roman" w:hAnsi="Times New Roman" w:cs="Times New Roman"/>
          <w:color w:val="000000"/>
          <w:sz w:val="22"/>
          <w:szCs w:val="22"/>
        </w:rPr>
        <w:t xml:space="preserve"> k kali, </w:t>
      </w:r>
      <w:proofErr w:type="spellStart"/>
      <w:r w:rsidRPr="004F6B23">
        <w:rPr>
          <w:rFonts w:ascii="Times New Roman" w:eastAsia="Times New Roman" w:hAnsi="Times New Roman" w:cs="Times New Roman"/>
          <w:color w:val="000000"/>
          <w:sz w:val="22"/>
          <w:szCs w:val="22"/>
        </w:rPr>
        <w:t>sehingga</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terbentuk</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sebuah</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hutan</w:t>
      </w:r>
      <w:proofErr w:type="spellEnd"/>
      <w:r w:rsidRPr="004F6B23">
        <w:rPr>
          <w:rFonts w:ascii="Times New Roman" w:eastAsia="Times New Roman" w:hAnsi="Times New Roman" w:cs="Times New Roman"/>
          <w:color w:val="000000"/>
          <w:sz w:val="22"/>
          <w:szCs w:val="22"/>
        </w:rPr>
        <w:t xml:space="preserve"> yang </w:t>
      </w:r>
      <w:proofErr w:type="spellStart"/>
      <w:r w:rsidRPr="004F6B23">
        <w:rPr>
          <w:rFonts w:ascii="Times New Roman" w:eastAsia="Times New Roman" w:hAnsi="Times New Roman" w:cs="Times New Roman"/>
          <w:color w:val="000000"/>
          <w:sz w:val="22"/>
          <w:szCs w:val="22"/>
        </w:rPr>
        <w:t>terdiri</w:t>
      </w:r>
      <w:proofErr w:type="spellEnd"/>
      <w:r w:rsidRPr="004F6B23">
        <w:rPr>
          <w:rFonts w:ascii="Times New Roman" w:eastAsia="Times New Roman" w:hAnsi="Times New Roman" w:cs="Times New Roman"/>
          <w:color w:val="000000"/>
          <w:sz w:val="22"/>
          <w:szCs w:val="22"/>
        </w:rPr>
        <w:t xml:space="preserve"> </w:t>
      </w:r>
      <w:proofErr w:type="spellStart"/>
      <w:r w:rsidRPr="004F6B23">
        <w:rPr>
          <w:rFonts w:ascii="Times New Roman" w:eastAsia="Times New Roman" w:hAnsi="Times New Roman" w:cs="Times New Roman"/>
          <w:color w:val="000000"/>
          <w:sz w:val="22"/>
          <w:szCs w:val="22"/>
        </w:rPr>
        <w:t>atas</w:t>
      </w:r>
      <w:proofErr w:type="spellEnd"/>
      <w:r w:rsidRPr="004F6B23">
        <w:rPr>
          <w:rFonts w:ascii="Times New Roman" w:eastAsia="Times New Roman" w:hAnsi="Times New Roman" w:cs="Times New Roman"/>
          <w:color w:val="000000"/>
          <w:sz w:val="22"/>
          <w:szCs w:val="22"/>
        </w:rPr>
        <w:t xml:space="preserve"> k </w:t>
      </w:r>
      <w:proofErr w:type="spellStart"/>
      <w:r w:rsidRPr="004F6B23">
        <w:rPr>
          <w:rFonts w:ascii="Times New Roman" w:eastAsia="Times New Roman" w:hAnsi="Times New Roman" w:cs="Times New Roman"/>
          <w:color w:val="000000"/>
          <w:sz w:val="22"/>
          <w:szCs w:val="22"/>
        </w:rPr>
        <w:t>pohon</w:t>
      </w:r>
      <w:proofErr w:type="spellEnd"/>
    </w:p>
    <w:p w14:paraId="12D3E092" w14:textId="132F4691" w:rsidR="009D6A14" w:rsidRPr="004F6B23" w:rsidRDefault="00C66973" w:rsidP="009949A1">
      <w:pPr>
        <w:pStyle w:val="Heading2"/>
        <w:tabs>
          <w:tab w:val="left" w:pos="567"/>
        </w:tabs>
        <w:spacing w:before="0" w:after="0"/>
        <w:rPr>
          <w:rFonts w:ascii="Times New Roman" w:eastAsia="Times New Roman" w:hAnsi="Times New Roman" w:cs="Times New Roman"/>
          <w:b w:val="0"/>
          <w:sz w:val="22"/>
          <w:szCs w:val="22"/>
        </w:rPr>
      </w:pPr>
      <w:r w:rsidRPr="00DB7383">
        <w:rPr>
          <w:rFonts w:ascii="Times New Roman" w:eastAsia="Times New Roman" w:hAnsi="Times New Roman" w:cs="Times New Roman"/>
          <w:b w:val="0"/>
          <w:i w:val="0"/>
          <w:iCs/>
          <w:sz w:val="22"/>
          <w:szCs w:val="22"/>
        </w:rPr>
        <w:t xml:space="preserve">2.2 </w:t>
      </w:r>
      <w:r w:rsidRPr="00DB7383">
        <w:rPr>
          <w:rFonts w:ascii="Times New Roman" w:eastAsia="Times New Roman" w:hAnsi="Times New Roman" w:cs="Times New Roman"/>
          <w:b w:val="0"/>
          <w:i w:val="0"/>
          <w:iCs/>
          <w:sz w:val="22"/>
          <w:szCs w:val="22"/>
        </w:rPr>
        <w:tab/>
      </w:r>
      <w:proofErr w:type="spellStart"/>
      <w:r w:rsidRPr="004F6B23">
        <w:rPr>
          <w:rFonts w:ascii="Times New Roman" w:eastAsia="Times New Roman" w:hAnsi="Times New Roman" w:cs="Times New Roman"/>
          <w:b w:val="0"/>
          <w:sz w:val="22"/>
          <w:szCs w:val="22"/>
        </w:rPr>
        <w:t>Rancangan</w:t>
      </w:r>
      <w:proofErr w:type="spellEnd"/>
      <w:r w:rsidRPr="004F6B23">
        <w:rPr>
          <w:rFonts w:ascii="Times New Roman" w:eastAsia="Times New Roman" w:hAnsi="Times New Roman" w:cs="Times New Roman"/>
          <w:b w:val="0"/>
          <w:sz w:val="22"/>
          <w:szCs w:val="22"/>
        </w:rPr>
        <w:t xml:space="preserve"> </w:t>
      </w:r>
      <w:proofErr w:type="spellStart"/>
      <w:r w:rsidRPr="004F6B23">
        <w:rPr>
          <w:rFonts w:ascii="Times New Roman" w:eastAsia="Times New Roman" w:hAnsi="Times New Roman" w:cs="Times New Roman"/>
          <w:b w:val="0"/>
          <w:sz w:val="22"/>
          <w:szCs w:val="22"/>
        </w:rPr>
        <w:t>eksperimen</w:t>
      </w:r>
      <w:proofErr w:type="spellEnd"/>
      <w:r w:rsidRPr="004F6B23">
        <w:rPr>
          <w:rFonts w:ascii="Times New Roman" w:eastAsia="Times New Roman" w:hAnsi="Times New Roman" w:cs="Times New Roman"/>
          <w:b w:val="0"/>
          <w:sz w:val="22"/>
          <w:szCs w:val="22"/>
        </w:rPr>
        <w:t xml:space="preserve"> </w:t>
      </w:r>
    </w:p>
    <w:p w14:paraId="655B0380" w14:textId="5C65E975" w:rsidR="009D6A14" w:rsidRPr="00DB7383" w:rsidRDefault="00C66973" w:rsidP="009949A1">
      <w:pPr>
        <w:ind w:firstLine="426"/>
        <w:jc w:val="both"/>
        <w:rPr>
          <w:rFonts w:ascii="Times New Roman" w:hAnsi="Times New Roman" w:cs="Times New Roman"/>
          <w:sz w:val="22"/>
          <w:szCs w:val="22"/>
        </w:rPr>
      </w:pPr>
      <w:proofErr w:type="spellStart"/>
      <w:r w:rsidRPr="004F6B23">
        <w:rPr>
          <w:rFonts w:ascii="Times New Roman" w:hAnsi="Times New Roman" w:cs="Times New Roman"/>
          <w:sz w:val="22"/>
          <w:szCs w:val="22"/>
        </w:rPr>
        <w:t>Rancangan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eksperimen</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alur</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prediksi</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terkena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kanker</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payudara</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dapat</w:t>
      </w:r>
      <w:proofErr w:type="spellEnd"/>
      <w:r w:rsidRPr="004F6B23">
        <w:rPr>
          <w:rFonts w:ascii="Times New Roman" w:hAnsi="Times New Roman" w:cs="Times New Roman"/>
          <w:sz w:val="22"/>
          <w:szCs w:val="22"/>
        </w:rPr>
        <w:t xml:space="preserve"> </w:t>
      </w:r>
      <w:proofErr w:type="spellStart"/>
      <w:r w:rsidRPr="004F6B23">
        <w:rPr>
          <w:rFonts w:ascii="Times New Roman" w:hAnsi="Times New Roman" w:cs="Times New Roman"/>
          <w:sz w:val="22"/>
          <w:szCs w:val="22"/>
        </w:rPr>
        <w:t>dilihat</w:t>
      </w:r>
      <w:proofErr w:type="spellEnd"/>
      <w:r w:rsidRPr="004F6B23">
        <w:rPr>
          <w:rFonts w:ascii="Times New Roman" w:hAnsi="Times New Roman" w:cs="Times New Roman"/>
          <w:sz w:val="22"/>
          <w:szCs w:val="22"/>
        </w:rPr>
        <w:t xml:space="preserve"> pada </w:t>
      </w:r>
      <w:r w:rsidRPr="00DB7383">
        <w:rPr>
          <w:rFonts w:ascii="Times New Roman" w:hAnsi="Times New Roman" w:cs="Times New Roman"/>
          <w:sz w:val="22"/>
          <w:szCs w:val="22"/>
        </w:rPr>
        <w:t>Gambar 1.</w:t>
      </w:r>
    </w:p>
    <w:p w14:paraId="6FA223C2" w14:textId="56A9A1ED" w:rsidR="009D6A14" w:rsidRDefault="00DB7383" w:rsidP="00DB7383">
      <w:pPr>
        <w:jc w:val="center"/>
        <w:rPr>
          <w:sz w:val="22"/>
          <w:szCs w:val="22"/>
        </w:rPr>
      </w:pPr>
      <w:r>
        <w:rPr>
          <w:noProof/>
          <w:sz w:val="22"/>
          <w:szCs w:val="22"/>
        </w:rPr>
        <w:drawing>
          <wp:anchor distT="0" distB="0" distL="114300" distR="114300" simplePos="0" relativeHeight="251658240" behindDoc="0" locked="0" layoutInCell="1" allowOverlap="1" wp14:anchorId="52BE5F37" wp14:editId="59DB8176">
            <wp:simplePos x="0" y="0"/>
            <wp:positionH relativeFrom="column">
              <wp:posOffset>1335129</wp:posOffset>
            </wp:positionH>
            <wp:positionV relativeFrom="paragraph">
              <wp:posOffset>98425</wp:posOffset>
            </wp:positionV>
            <wp:extent cx="2840053" cy="4190338"/>
            <wp:effectExtent l="0" t="0" r="0" b="1270"/>
            <wp:wrapNone/>
            <wp:docPr id="2" name="image4.png" descr="Untitled Document (2)"/>
            <wp:cNvGraphicFramePr/>
            <a:graphic xmlns:a="http://schemas.openxmlformats.org/drawingml/2006/main">
              <a:graphicData uri="http://schemas.openxmlformats.org/drawingml/2006/picture">
                <pic:pic xmlns:pic="http://schemas.openxmlformats.org/drawingml/2006/picture">
                  <pic:nvPicPr>
                    <pic:cNvPr id="2" name="image4.png" descr="Untitled Document (2)"/>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2840053" cy="4190338"/>
                    </a:xfrm>
                    <a:prstGeom prst="rect">
                      <a:avLst/>
                    </a:prstGeom>
                  </pic:spPr>
                </pic:pic>
              </a:graphicData>
            </a:graphic>
            <wp14:sizeRelH relativeFrom="margin">
              <wp14:pctWidth>0</wp14:pctWidth>
            </wp14:sizeRelH>
            <wp14:sizeRelV relativeFrom="margin">
              <wp14:pctHeight>0</wp14:pctHeight>
            </wp14:sizeRelV>
          </wp:anchor>
        </w:drawing>
      </w:r>
    </w:p>
    <w:p w14:paraId="3A42B6A6" w14:textId="024C6A45" w:rsidR="009D6A14" w:rsidRDefault="009D6A14" w:rsidP="009B6AA0">
      <w:pPr>
        <w:ind w:firstLine="720"/>
        <w:jc w:val="center"/>
        <w:rPr>
          <w:sz w:val="22"/>
          <w:szCs w:val="22"/>
        </w:rPr>
      </w:pPr>
      <w:bookmarkStart w:id="2" w:name="_gjdgxs" w:colFirst="0" w:colLast="0"/>
      <w:bookmarkEnd w:id="2"/>
    </w:p>
    <w:p w14:paraId="2C65CACF" w14:textId="77777777" w:rsidR="009D6A14" w:rsidRDefault="009D6A14" w:rsidP="009B6AA0">
      <w:pPr>
        <w:ind w:firstLine="720"/>
        <w:jc w:val="both"/>
        <w:rPr>
          <w:sz w:val="22"/>
          <w:szCs w:val="22"/>
        </w:rPr>
      </w:pPr>
    </w:p>
    <w:p w14:paraId="4CC374D1" w14:textId="77777777" w:rsidR="00DB7383" w:rsidRDefault="00DB7383" w:rsidP="009B6AA0">
      <w:pPr>
        <w:ind w:firstLine="720"/>
        <w:jc w:val="center"/>
        <w:rPr>
          <w:rFonts w:ascii="Times New Roman" w:hAnsi="Times New Roman" w:cs="Times New Roman"/>
          <w:b/>
          <w:bCs/>
        </w:rPr>
      </w:pPr>
    </w:p>
    <w:p w14:paraId="275B7C3F" w14:textId="77777777" w:rsidR="00DB7383" w:rsidRDefault="00DB7383" w:rsidP="009B6AA0">
      <w:pPr>
        <w:ind w:firstLine="720"/>
        <w:jc w:val="center"/>
        <w:rPr>
          <w:rFonts w:ascii="Times New Roman" w:hAnsi="Times New Roman" w:cs="Times New Roman"/>
          <w:b/>
          <w:bCs/>
        </w:rPr>
      </w:pPr>
    </w:p>
    <w:p w14:paraId="349B71E5" w14:textId="77777777" w:rsidR="00DB7383" w:rsidRDefault="00DB7383" w:rsidP="009B6AA0">
      <w:pPr>
        <w:ind w:firstLine="720"/>
        <w:jc w:val="center"/>
        <w:rPr>
          <w:rFonts w:ascii="Times New Roman" w:hAnsi="Times New Roman" w:cs="Times New Roman"/>
          <w:b/>
          <w:bCs/>
        </w:rPr>
      </w:pPr>
    </w:p>
    <w:p w14:paraId="58C0F6F6" w14:textId="77777777" w:rsidR="00DB7383" w:rsidRDefault="00DB7383" w:rsidP="009B6AA0">
      <w:pPr>
        <w:ind w:firstLine="720"/>
        <w:jc w:val="center"/>
        <w:rPr>
          <w:rFonts w:ascii="Times New Roman" w:hAnsi="Times New Roman" w:cs="Times New Roman"/>
          <w:b/>
          <w:bCs/>
        </w:rPr>
      </w:pPr>
    </w:p>
    <w:p w14:paraId="0BDDAA65" w14:textId="77777777" w:rsidR="00DB7383" w:rsidRDefault="00DB7383" w:rsidP="009B6AA0">
      <w:pPr>
        <w:ind w:firstLine="720"/>
        <w:jc w:val="center"/>
        <w:rPr>
          <w:rFonts w:ascii="Times New Roman" w:hAnsi="Times New Roman" w:cs="Times New Roman"/>
          <w:b/>
          <w:bCs/>
        </w:rPr>
      </w:pPr>
    </w:p>
    <w:p w14:paraId="6591637F" w14:textId="77777777" w:rsidR="00DB7383" w:rsidRDefault="00DB7383" w:rsidP="009B6AA0">
      <w:pPr>
        <w:ind w:firstLine="720"/>
        <w:jc w:val="center"/>
        <w:rPr>
          <w:rFonts w:ascii="Times New Roman" w:hAnsi="Times New Roman" w:cs="Times New Roman"/>
          <w:b/>
          <w:bCs/>
        </w:rPr>
      </w:pPr>
    </w:p>
    <w:p w14:paraId="24B271C0" w14:textId="77777777" w:rsidR="00DB7383" w:rsidRDefault="00DB7383" w:rsidP="009B6AA0">
      <w:pPr>
        <w:ind w:firstLine="720"/>
        <w:jc w:val="center"/>
        <w:rPr>
          <w:rFonts w:ascii="Times New Roman" w:hAnsi="Times New Roman" w:cs="Times New Roman"/>
          <w:b/>
          <w:bCs/>
        </w:rPr>
      </w:pPr>
    </w:p>
    <w:p w14:paraId="01E87F9A" w14:textId="77777777" w:rsidR="00DB7383" w:rsidRDefault="00DB7383" w:rsidP="009B6AA0">
      <w:pPr>
        <w:ind w:firstLine="720"/>
        <w:jc w:val="center"/>
        <w:rPr>
          <w:rFonts w:ascii="Times New Roman" w:hAnsi="Times New Roman" w:cs="Times New Roman"/>
          <w:b/>
          <w:bCs/>
        </w:rPr>
      </w:pPr>
    </w:p>
    <w:p w14:paraId="13E694A4" w14:textId="77777777" w:rsidR="00DB7383" w:rsidRDefault="00DB7383" w:rsidP="009B6AA0">
      <w:pPr>
        <w:ind w:firstLine="720"/>
        <w:jc w:val="center"/>
        <w:rPr>
          <w:rFonts w:ascii="Times New Roman" w:hAnsi="Times New Roman" w:cs="Times New Roman"/>
          <w:b/>
          <w:bCs/>
        </w:rPr>
      </w:pPr>
    </w:p>
    <w:p w14:paraId="4AD322D5" w14:textId="77777777" w:rsidR="00DB7383" w:rsidRDefault="00DB7383" w:rsidP="009B6AA0">
      <w:pPr>
        <w:ind w:firstLine="720"/>
        <w:jc w:val="center"/>
        <w:rPr>
          <w:rFonts w:ascii="Times New Roman" w:hAnsi="Times New Roman" w:cs="Times New Roman"/>
          <w:b/>
          <w:bCs/>
        </w:rPr>
      </w:pPr>
    </w:p>
    <w:p w14:paraId="1B79AFE9" w14:textId="77777777" w:rsidR="00DB7383" w:rsidRDefault="00DB7383" w:rsidP="009B6AA0">
      <w:pPr>
        <w:ind w:firstLine="720"/>
        <w:jc w:val="center"/>
        <w:rPr>
          <w:rFonts w:ascii="Times New Roman" w:hAnsi="Times New Roman" w:cs="Times New Roman"/>
          <w:b/>
          <w:bCs/>
        </w:rPr>
      </w:pPr>
    </w:p>
    <w:p w14:paraId="069223CF" w14:textId="77777777" w:rsidR="00DB7383" w:rsidRDefault="00DB7383" w:rsidP="009B6AA0">
      <w:pPr>
        <w:ind w:firstLine="720"/>
        <w:jc w:val="center"/>
        <w:rPr>
          <w:rFonts w:ascii="Times New Roman" w:hAnsi="Times New Roman" w:cs="Times New Roman"/>
          <w:b/>
          <w:bCs/>
        </w:rPr>
      </w:pPr>
    </w:p>
    <w:p w14:paraId="203DB969" w14:textId="77777777" w:rsidR="00DB7383" w:rsidRDefault="00DB7383" w:rsidP="009B6AA0">
      <w:pPr>
        <w:ind w:firstLine="720"/>
        <w:jc w:val="center"/>
        <w:rPr>
          <w:rFonts w:ascii="Times New Roman" w:hAnsi="Times New Roman" w:cs="Times New Roman"/>
          <w:b/>
          <w:bCs/>
        </w:rPr>
      </w:pPr>
    </w:p>
    <w:p w14:paraId="191A759D" w14:textId="77777777" w:rsidR="00DB7383" w:rsidRDefault="00DB7383" w:rsidP="009B6AA0">
      <w:pPr>
        <w:ind w:firstLine="720"/>
        <w:jc w:val="center"/>
        <w:rPr>
          <w:rFonts w:ascii="Times New Roman" w:hAnsi="Times New Roman" w:cs="Times New Roman"/>
          <w:b/>
          <w:bCs/>
        </w:rPr>
      </w:pPr>
    </w:p>
    <w:p w14:paraId="626552BE" w14:textId="77777777" w:rsidR="00DB7383" w:rsidRDefault="00DB7383" w:rsidP="009B6AA0">
      <w:pPr>
        <w:ind w:firstLine="720"/>
        <w:jc w:val="center"/>
        <w:rPr>
          <w:rFonts w:ascii="Times New Roman" w:hAnsi="Times New Roman" w:cs="Times New Roman"/>
          <w:b/>
          <w:bCs/>
        </w:rPr>
      </w:pPr>
    </w:p>
    <w:p w14:paraId="5903D57D" w14:textId="77777777" w:rsidR="00DB7383" w:rsidRDefault="00DB7383" w:rsidP="009B6AA0">
      <w:pPr>
        <w:ind w:firstLine="720"/>
        <w:jc w:val="center"/>
        <w:rPr>
          <w:rFonts w:ascii="Times New Roman" w:hAnsi="Times New Roman" w:cs="Times New Roman"/>
          <w:b/>
          <w:bCs/>
        </w:rPr>
      </w:pPr>
    </w:p>
    <w:p w14:paraId="034B1E72" w14:textId="77777777" w:rsidR="00DB7383" w:rsidRDefault="00DB7383" w:rsidP="009B6AA0">
      <w:pPr>
        <w:ind w:firstLine="720"/>
        <w:jc w:val="center"/>
        <w:rPr>
          <w:rFonts w:ascii="Times New Roman" w:hAnsi="Times New Roman" w:cs="Times New Roman"/>
          <w:b/>
          <w:bCs/>
        </w:rPr>
      </w:pPr>
    </w:p>
    <w:p w14:paraId="506E9863" w14:textId="77777777" w:rsidR="00DB7383" w:rsidRDefault="00DB7383" w:rsidP="009B6AA0">
      <w:pPr>
        <w:ind w:firstLine="720"/>
        <w:jc w:val="center"/>
        <w:rPr>
          <w:rFonts w:ascii="Times New Roman" w:hAnsi="Times New Roman" w:cs="Times New Roman"/>
          <w:b/>
          <w:bCs/>
        </w:rPr>
      </w:pPr>
    </w:p>
    <w:p w14:paraId="4C7D1E0E" w14:textId="77777777" w:rsidR="00DB7383" w:rsidRDefault="00DB7383" w:rsidP="009B6AA0">
      <w:pPr>
        <w:ind w:firstLine="720"/>
        <w:jc w:val="center"/>
        <w:rPr>
          <w:rFonts w:ascii="Times New Roman" w:hAnsi="Times New Roman" w:cs="Times New Roman"/>
          <w:b/>
          <w:bCs/>
        </w:rPr>
      </w:pPr>
    </w:p>
    <w:p w14:paraId="772C21ED" w14:textId="77777777" w:rsidR="00DB7383" w:rsidRDefault="00DB7383" w:rsidP="009B6AA0">
      <w:pPr>
        <w:ind w:firstLine="720"/>
        <w:jc w:val="center"/>
        <w:rPr>
          <w:rFonts w:ascii="Times New Roman" w:hAnsi="Times New Roman" w:cs="Times New Roman"/>
          <w:b/>
          <w:bCs/>
        </w:rPr>
      </w:pPr>
    </w:p>
    <w:p w14:paraId="70D26111" w14:textId="77777777" w:rsidR="00DB7383" w:rsidRDefault="00DB7383" w:rsidP="009B6AA0">
      <w:pPr>
        <w:ind w:firstLine="720"/>
        <w:jc w:val="center"/>
        <w:rPr>
          <w:rFonts w:ascii="Times New Roman" w:hAnsi="Times New Roman" w:cs="Times New Roman"/>
          <w:b/>
          <w:bCs/>
        </w:rPr>
      </w:pPr>
    </w:p>
    <w:p w14:paraId="028874AE" w14:textId="77777777" w:rsidR="00DB7383" w:rsidRDefault="00DB7383" w:rsidP="009B6AA0">
      <w:pPr>
        <w:ind w:firstLine="720"/>
        <w:jc w:val="center"/>
        <w:rPr>
          <w:rFonts w:ascii="Times New Roman" w:hAnsi="Times New Roman" w:cs="Times New Roman"/>
          <w:b/>
          <w:bCs/>
        </w:rPr>
      </w:pPr>
    </w:p>
    <w:p w14:paraId="02763BF3" w14:textId="77777777" w:rsidR="00DB7383" w:rsidRDefault="00DB7383" w:rsidP="009B6AA0">
      <w:pPr>
        <w:ind w:firstLine="720"/>
        <w:jc w:val="center"/>
        <w:rPr>
          <w:rFonts w:ascii="Times New Roman" w:hAnsi="Times New Roman" w:cs="Times New Roman"/>
          <w:b/>
          <w:bCs/>
        </w:rPr>
      </w:pPr>
    </w:p>
    <w:p w14:paraId="2DF1F788" w14:textId="77777777" w:rsidR="00DB7383" w:rsidRDefault="00DB7383" w:rsidP="009B6AA0">
      <w:pPr>
        <w:ind w:firstLine="720"/>
        <w:jc w:val="center"/>
        <w:rPr>
          <w:rFonts w:ascii="Times New Roman" w:hAnsi="Times New Roman" w:cs="Times New Roman"/>
          <w:b/>
          <w:bCs/>
        </w:rPr>
      </w:pPr>
    </w:p>
    <w:p w14:paraId="612157CE" w14:textId="77777777" w:rsidR="009949A1" w:rsidRDefault="009949A1" w:rsidP="009B6AA0">
      <w:pPr>
        <w:ind w:firstLine="720"/>
        <w:jc w:val="center"/>
        <w:rPr>
          <w:rFonts w:ascii="Times New Roman" w:hAnsi="Times New Roman" w:cs="Times New Roman"/>
          <w:b/>
          <w:bCs/>
        </w:rPr>
      </w:pPr>
    </w:p>
    <w:p w14:paraId="4521F315" w14:textId="77777777" w:rsidR="009949A1" w:rsidRDefault="009949A1" w:rsidP="009B6AA0">
      <w:pPr>
        <w:ind w:firstLine="720"/>
        <w:jc w:val="center"/>
        <w:rPr>
          <w:rFonts w:ascii="Times New Roman" w:hAnsi="Times New Roman" w:cs="Times New Roman"/>
          <w:b/>
          <w:bCs/>
        </w:rPr>
      </w:pPr>
    </w:p>
    <w:p w14:paraId="58222C22" w14:textId="573270E5" w:rsidR="009D6A14" w:rsidRPr="00DB7383" w:rsidRDefault="00C66973" w:rsidP="009B6AA0">
      <w:pPr>
        <w:ind w:firstLine="720"/>
        <w:jc w:val="center"/>
        <w:rPr>
          <w:rFonts w:ascii="Times New Roman" w:hAnsi="Times New Roman" w:cs="Times New Roman"/>
        </w:rPr>
      </w:pPr>
      <w:r w:rsidRPr="00DB7383">
        <w:rPr>
          <w:rFonts w:ascii="Times New Roman" w:hAnsi="Times New Roman" w:cs="Times New Roman"/>
          <w:b/>
          <w:bCs/>
        </w:rPr>
        <w:t xml:space="preserve">Gambar 1. </w:t>
      </w:r>
      <w:r w:rsidRPr="00DB7383">
        <w:rPr>
          <w:rFonts w:ascii="Times New Roman" w:hAnsi="Times New Roman" w:cs="Times New Roman"/>
        </w:rPr>
        <w:t xml:space="preserve">Flowchart </w:t>
      </w:r>
      <w:proofErr w:type="spellStart"/>
      <w:r w:rsidRPr="00DB7383">
        <w:rPr>
          <w:rFonts w:ascii="Times New Roman" w:hAnsi="Times New Roman" w:cs="Times New Roman"/>
        </w:rPr>
        <w:t>Rancangan</w:t>
      </w:r>
      <w:proofErr w:type="spellEnd"/>
      <w:r w:rsidRPr="00DB7383">
        <w:rPr>
          <w:rFonts w:ascii="Times New Roman" w:hAnsi="Times New Roman" w:cs="Times New Roman"/>
        </w:rPr>
        <w:t xml:space="preserve"> </w:t>
      </w:r>
      <w:proofErr w:type="spellStart"/>
      <w:r w:rsidRPr="00DB7383">
        <w:rPr>
          <w:rFonts w:ascii="Times New Roman" w:hAnsi="Times New Roman" w:cs="Times New Roman"/>
        </w:rPr>
        <w:t>Eksperiment</w:t>
      </w:r>
      <w:proofErr w:type="spellEnd"/>
      <w:r w:rsidRPr="00DB7383">
        <w:rPr>
          <w:rFonts w:ascii="Times New Roman" w:hAnsi="Times New Roman" w:cs="Times New Roman"/>
        </w:rPr>
        <w:t xml:space="preserve"> </w:t>
      </w:r>
      <w:proofErr w:type="spellStart"/>
      <w:r w:rsidRPr="00DB7383">
        <w:rPr>
          <w:rFonts w:ascii="Times New Roman" w:hAnsi="Times New Roman" w:cs="Times New Roman"/>
        </w:rPr>
        <w:t>dari</w:t>
      </w:r>
      <w:proofErr w:type="spellEnd"/>
      <w:r w:rsidRPr="00DB7383">
        <w:rPr>
          <w:rFonts w:ascii="Times New Roman" w:hAnsi="Times New Roman" w:cs="Times New Roman"/>
        </w:rPr>
        <w:t xml:space="preserve"> Input </w:t>
      </w:r>
      <w:proofErr w:type="spellStart"/>
      <w:r w:rsidRPr="00DB7383">
        <w:rPr>
          <w:rFonts w:ascii="Times New Roman" w:hAnsi="Times New Roman" w:cs="Times New Roman"/>
        </w:rPr>
        <w:t>sampai</w:t>
      </w:r>
      <w:proofErr w:type="spellEnd"/>
      <w:r w:rsidRPr="00DB7383">
        <w:rPr>
          <w:rFonts w:ascii="Times New Roman" w:hAnsi="Times New Roman" w:cs="Times New Roman"/>
        </w:rPr>
        <w:t xml:space="preserve"> End</w:t>
      </w:r>
    </w:p>
    <w:p w14:paraId="5C76983B" w14:textId="77777777" w:rsidR="009D6A14" w:rsidRDefault="00C66973" w:rsidP="009949A1">
      <w:pPr>
        <w:pStyle w:val="Heading2"/>
        <w:spacing w:before="0"/>
        <w:rPr>
          <w:rFonts w:ascii="Times New Roman" w:eastAsia="Times New Roman" w:hAnsi="Times New Roman" w:cs="Times New Roman"/>
          <w:b w:val="0"/>
          <w:sz w:val="22"/>
          <w:szCs w:val="22"/>
        </w:rPr>
      </w:pPr>
      <w:r w:rsidRPr="00DB7383">
        <w:rPr>
          <w:rFonts w:ascii="Times New Roman" w:eastAsia="Times New Roman" w:hAnsi="Times New Roman" w:cs="Times New Roman"/>
          <w:b w:val="0"/>
          <w:i w:val="0"/>
          <w:iCs/>
          <w:sz w:val="22"/>
          <w:szCs w:val="22"/>
        </w:rPr>
        <w:lastRenderedPageBreak/>
        <w:t xml:space="preserve">2.2.1 </w:t>
      </w:r>
      <w:r w:rsidRPr="00DB7383">
        <w:rPr>
          <w:rFonts w:ascii="Times New Roman" w:eastAsia="Times New Roman" w:hAnsi="Times New Roman" w:cs="Times New Roman"/>
          <w:b w:val="0"/>
          <w:i w:val="0"/>
          <w:iCs/>
          <w:sz w:val="22"/>
          <w:szCs w:val="22"/>
        </w:rPr>
        <w:tab/>
        <w:t xml:space="preserve">Metode </w:t>
      </w:r>
      <w:proofErr w:type="spellStart"/>
      <w:r w:rsidRPr="00DB7383">
        <w:rPr>
          <w:rFonts w:ascii="Times New Roman" w:eastAsia="Times New Roman" w:hAnsi="Times New Roman" w:cs="Times New Roman"/>
          <w:b w:val="0"/>
          <w:i w:val="0"/>
          <w:iCs/>
          <w:sz w:val="22"/>
          <w:szCs w:val="22"/>
        </w:rPr>
        <w:t>evaluasi</w:t>
      </w:r>
      <w:proofErr w:type="spellEnd"/>
      <w:r>
        <w:rPr>
          <w:rFonts w:ascii="Times New Roman" w:eastAsia="Times New Roman" w:hAnsi="Times New Roman" w:cs="Times New Roman"/>
          <w:b w:val="0"/>
          <w:sz w:val="22"/>
          <w:szCs w:val="22"/>
        </w:rPr>
        <w:t xml:space="preserve"> </w:t>
      </w:r>
    </w:p>
    <w:p w14:paraId="4CBAE839" w14:textId="014EEE57" w:rsidR="009D6A14" w:rsidRPr="00DB7383" w:rsidRDefault="00C66973" w:rsidP="00DB7383">
      <w:pPr>
        <w:widowControl w:val="0"/>
        <w:tabs>
          <w:tab w:val="left" w:pos="567"/>
        </w:tabs>
        <w:jc w:val="both"/>
        <w:rPr>
          <w:rFonts w:ascii="Times New Roman" w:hAnsi="Times New Roman" w:cs="Times New Roman"/>
          <w:color w:val="292929"/>
          <w:sz w:val="22"/>
          <w:szCs w:val="22"/>
          <w:highlight w:val="white"/>
        </w:rPr>
      </w:pPr>
      <w:r>
        <w:rPr>
          <w:rFonts w:ascii="Times New Roman" w:eastAsia="Times New Roman" w:hAnsi="Times New Roman" w:cs="Times New Roman"/>
          <w:color w:val="000000"/>
          <w:sz w:val="22"/>
          <w:szCs w:val="22"/>
        </w:rPr>
        <w:tab/>
      </w:r>
      <w:r w:rsidRPr="00DB7383">
        <w:rPr>
          <w:rFonts w:ascii="Times New Roman" w:eastAsia="Times New Roman" w:hAnsi="Times New Roman" w:cs="Times New Roman"/>
          <w:color w:val="000000"/>
          <w:sz w:val="22"/>
          <w:szCs w:val="22"/>
        </w:rPr>
        <w:t xml:space="preserve">Metode </w:t>
      </w:r>
      <w:proofErr w:type="spellStart"/>
      <w:r w:rsidRPr="00DB7383">
        <w:rPr>
          <w:rFonts w:ascii="Times New Roman" w:eastAsia="Times New Roman" w:hAnsi="Times New Roman" w:cs="Times New Roman"/>
          <w:color w:val="000000"/>
          <w:sz w:val="22"/>
          <w:szCs w:val="22"/>
        </w:rPr>
        <w:t>Evaluasi</w:t>
      </w:r>
      <w:proofErr w:type="spellEnd"/>
      <w:r w:rsidRPr="00DB7383">
        <w:rPr>
          <w:rFonts w:ascii="Times New Roman" w:eastAsia="Times New Roman" w:hAnsi="Times New Roman" w:cs="Times New Roman"/>
          <w:color w:val="000000"/>
          <w:sz w:val="22"/>
          <w:szCs w:val="22"/>
        </w:rPr>
        <w:t xml:space="preserve"> yang </w:t>
      </w:r>
      <w:proofErr w:type="spellStart"/>
      <w:r w:rsidRPr="00DB7383">
        <w:rPr>
          <w:rFonts w:ascii="Times New Roman" w:eastAsia="Times New Roman" w:hAnsi="Times New Roman" w:cs="Times New Roman"/>
          <w:color w:val="000000"/>
          <w:sz w:val="22"/>
          <w:szCs w:val="22"/>
        </w:rPr>
        <w:t>digunakan</w:t>
      </w:r>
      <w:proofErr w:type="spellEnd"/>
      <w:r w:rsidRPr="00DB7383">
        <w:rPr>
          <w:rFonts w:ascii="Times New Roman" w:eastAsia="Times New Roman" w:hAnsi="Times New Roman" w:cs="Times New Roman"/>
          <w:color w:val="000000"/>
          <w:sz w:val="22"/>
          <w:szCs w:val="22"/>
        </w:rPr>
        <w:t xml:space="preserve"> </w:t>
      </w:r>
      <w:proofErr w:type="spellStart"/>
      <w:r w:rsidRPr="00DB7383">
        <w:rPr>
          <w:rFonts w:ascii="Times New Roman" w:eastAsia="Times New Roman" w:hAnsi="Times New Roman" w:cs="Times New Roman"/>
          <w:color w:val="000000"/>
          <w:sz w:val="22"/>
          <w:szCs w:val="22"/>
        </w:rPr>
        <w:t>untuk</w:t>
      </w:r>
      <w:proofErr w:type="spellEnd"/>
      <w:r w:rsidRPr="00DB7383">
        <w:rPr>
          <w:rFonts w:ascii="Times New Roman" w:eastAsia="Times New Roman" w:hAnsi="Times New Roman" w:cs="Times New Roman"/>
          <w:color w:val="000000"/>
          <w:sz w:val="22"/>
          <w:szCs w:val="22"/>
        </w:rPr>
        <w:t xml:space="preserve"> </w:t>
      </w:r>
      <w:proofErr w:type="spellStart"/>
      <w:r w:rsidRPr="00DB7383">
        <w:rPr>
          <w:rFonts w:ascii="Times New Roman" w:eastAsia="Times New Roman" w:hAnsi="Times New Roman" w:cs="Times New Roman"/>
          <w:color w:val="000000"/>
          <w:sz w:val="22"/>
          <w:szCs w:val="22"/>
        </w:rPr>
        <w:t>mengolah</w:t>
      </w:r>
      <w:proofErr w:type="spellEnd"/>
      <w:r w:rsidRPr="00DB7383">
        <w:rPr>
          <w:rFonts w:ascii="Times New Roman" w:eastAsia="Times New Roman" w:hAnsi="Times New Roman" w:cs="Times New Roman"/>
          <w:color w:val="000000"/>
          <w:sz w:val="22"/>
          <w:szCs w:val="22"/>
        </w:rPr>
        <w:t xml:space="preserve"> data </w:t>
      </w:r>
      <w:proofErr w:type="spellStart"/>
      <w:r w:rsidRPr="00DB7383">
        <w:rPr>
          <w:rFonts w:ascii="Times New Roman" w:eastAsia="Times New Roman" w:hAnsi="Times New Roman" w:cs="Times New Roman"/>
          <w:color w:val="000000"/>
          <w:sz w:val="22"/>
          <w:szCs w:val="22"/>
        </w:rPr>
        <w:t>sehingga</w:t>
      </w:r>
      <w:proofErr w:type="spellEnd"/>
      <w:r w:rsidRPr="00DB7383">
        <w:rPr>
          <w:rFonts w:ascii="Times New Roman" w:eastAsia="Times New Roman" w:hAnsi="Times New Roman" w:cs="Times New Roman"/>
          <w:color w:val="000000"/>
          <w:sz w:val="22"/>
          <w:szCs w:val="22"/>
        </w:rPr>
        <w:t xml:space="preserve"> </w:t>
      </w:r>
      <w:proofErr w:type="spellStart"/>
      <w:r w:rsidRPr="00DB7383">
        <w:rPr>
          <w:rFonts w:ascii="Times New Roman" w:eastAsia="Times New Roman" w:hAnsi="Times New Roman" w:cs="Times New Roman"/>
          <w:color w:val="000000"/>
          <w:sz w:val="22"/>
          <w:szCs w:val="22"/>
        </w:rPr>
        <w:t>didapatkan</w:t>
      </w:r>
      <w:proofErr w:type="spellEnd"/>
      <w:r w:rsidRPr="00DB7383">
        <w:rPr>
          <w:rFonts w:ascii="Times New Roman" w:eastAsia="Times New Roman" w:hAnsi="Times New Roman" w:cs="Times New Roman"/>
          <w:color w:val="000000"/>
          <w:sz w:val="22"/>
          <w:szCs w:val="22"/>
        </w:rPr>
        <w:t xml:space="preserve"> </w:t>
      </w:r>
      <w:proofErr w:type="spellStart"/>
      <w:r w:rsidRPr="00DB7383">
        <w:rPr>
          <w:rFonts w:ascii="Times New Roman" w:eastAsia="Times New Roman" w:hAnsi="Times New Roman" w:cs="Times New Roman"/>
          <w:color w:val="000000"/>
          <w:sz w:val="22"/>
          <w:szCs w:val="22"/>
        </w:rPr>
        <w:t>prediksi</w:t>
      </w:r>
      <w:proofErr w:type="spellEnd"/>
      <w:r w:rsidRPr="00DB7383">
        <w:rPr>
          <w:rFonts w:ascii="Times New Roman" w:eastAsia="Times New Roman" w:hAnsi="Times New Roman" w:cs="Times New Roman"/>
          <w:color w:val="000000"/>
          <w:sz w:val="22"/>
          <w:szCs w:val="22"/>
        </w:rPr>
        <w:t xml:space="preserve"> yang </w:t>
      </w:r>
      <w:proofErr w:type="spellStart"/>
      <w:r w:rsidRPr="00DB7383">
        <w:rPr>
          <w:rFonts w:ascii="Times New Roman" w:eastAsia="Times New Roman" w:hAnsi="Times New Roman" w:cs="Times New Roman"/>
          <w:color w:val="000000"/>
          <w:sz w:val="22"/>
          <w:szCs w:val="22"/>
        </w:rPr>
        <w:t>akurat</w:t>
      </w:r>
      <w:proofErr w:type="spellEnd"/>
      <w:r w:rsidRPr="00DB7383">
        <w:rPr>
          <w:rFonts w:ascii="Times New Roman" w:eastAsia="Times New Roman" w:hAnsi="Times New Roman" w:cs="Times New Roman"/>
          <w:color w:val="000000"/>
          <w:sz w:val="22"/>
          <w:szCs w:val="22"/>
        </w:rPr>
        <w:t xml:space="preserve"> </w:t>
      </w:r>
      <w:proofErr w:type="spellStart"/>
      <w:r w:rsidRPr="00DB7383">
        <w:rPr>
          <w:rFonts w:ascii="Times New Roman" w:eastAsia="Times New Roman" w:hAnsi="Times New Roman" w:cs="Times New Roman"/>
          <w:color w:val="000000"/>
          <w:sz w:val="22"/>
          <w:szCs w:val="22"/>
        </w:rPr>
        <w:t>berdasarkan</w:t>
      </w:r>
      <w:proofErr w:type="spellEnd"/>
      <w:r w:rsidRPr="00DB7383">
        <w:rPr>
          <w:rFonts w:ascii="Times New Roman" w:eastAsia="Times New Roman" w:hAnsi="Times New Roman" w:cs="Times New Roman"/>
          <w:color w:val="000000"/>
          <w:sz w:val="22"/>
          <w:szCs w:val="22"/>
        </w:rPr>
        <w:t xml:space="preserve"> data </w:t>
      </w:r>
      <w:proofErr w:type="spellStart"/>
      <w:r w:rsidRPr="00DB7383">
        <w:rPr>
          <w:rFonts w:ascii="Times New Roman" w:eastAsia="Times New Roman" w:hAnsi="Times New Roman" w:cs="Times New Roman"/>
          <w:color w:val="000000"/>
          <w:sz w:val="22"/>
          <w:szCs w:val="22"/>
        </w:rPr>
        <w:t>latih</w:t>
      </w:r>
      <w:proofErr w:type="spellEnd"/>
      <w:r w:rsidRPr="00DB7383">
        <w:rPr>
          <w:rFonts w:ascii="Times New Roman" w:eastAsia="Times New Roman" w:hAnsi="Times New Roman" w:cs="Times New Roman"/>
          <w:color w:val="000000"/>
          <w:sz w:val="22"/>
          <w:szCs w:val="22"/>
        </w:rPr>
        <w:t xml:space="preserve"> dan data real </w:t>
      </w:r>
      <w:proofErr w:type="spellStart"/>
      <w:r w:rsidRPr="00DB7383">
        <w:rPr>
          <w:rFonts w:ascii="Times New Roman" w:eastAsia="Times New Roman" w:hAnsi="Times New Roman" w:cs="Times New Roman"/>
          <w:color w:val="000000"/>
          <w:sz w:val="22"/>
          <w:szCs w:val="22"/>
        </w:rPr>
        <w:t>adalah</w:t>
      </w:r>
      <w:proofErr w:type="spellEnd"/>
      <w:r w:rsidRPr="00DB7383">
        <w:rPr>
          <w:rFonts w:ascii="Times New Roman" w:eastAsia="Times New Roman" w:hAnsi="Times New Roman" w:cs="Times New Roman"/>
          <w:color w:val="000000"/>
          <w:sz w:val="22"/>
          <w:szCs w:val="22"/>
        </w:rPr>
        <w:t xml:space="preserve"> </w:t>
      </w:r>
      <w:r w:rsidRPr="00DB7383">
        <w:rPr>
          <w:rFonts w:ascii="Times New Roman" w:hAnsi="Times New Roman" w:cs="Times New Roman"/>
          <w:i/>
          <w:iCs/>
          <w:sz w:val="22"/>
          <w:szCs w:val="22"/>
        </w:rPr>
        <w:t>K-fold Cross Validation</w:t>
      </w:r>
      <w:r w:rsidRPr="00DB7383">
        <w:rPr>
          <w:rFonts w:ascii="Times New Roman" w:eastAsia="Times New Roman" w:hAnsi="Times New Roman" w:cs="Times New Roman"/>
          <w:i/>
          <w:iCs/>
          <w:color w:val="000000"/>
          <w:sz w:val="22"/>
          <w:szCs w:val="22"/>
        </w:rPr>
        <w:t>. K-fold Cross Validation</w:t>
      </w:r>
      <w:r w:rsidRPr="00DB7383">
        <w:rPr>
          <w:rFonts w:ascii="Times New Roman" w:eastAsia="Times New Roman" w:hAnsi="Times New Roman" w:cs="Times New Roman"/>
          <w:color w:val="000000"/>
          <w:sz w:val="22"/>
          <w:szCs w:val="22"/>
        </w:rPr>
        <w:t xml:space="preserve"> </w:t>
      </w:r>
      <w:proofErr w:type="spellStart"/>
      <w:r w:rsidRPr="00DB7383">
        <w:rPr>
          <w:rFonts w:ascii="Times New Roman" w:eastAsia="Times New Roman" w:hAnsi="Times New Roman" w:cs="Times New Roman"/>
          <w:color w:val="000000"/>
          <w:sz w:val="22"/>
          <w:szCs w:val="22"/>
        </w:rPr>
        <w:t>adala</w:t>
      </w:r>
      <w:r w:rsidRPr="00DB7383">
        <w:rPr>
          <w:rFonts w:ascii="Times New Roman" w:hAnsi="Times New Roman" w:cs="Times New Roman"/>
          <w:sz w:val="22"/>
          <w:szCs w:val="22"/>
        </w:rPr>
        <w:t>h</w:t>
      </w:r>
      <w:proofErr w:type="spellEnd"/>
      <w:r w:rsidRPr="00DB7383">
        <w:rPr>
          <w:rFonts w:ascii="Times New Roman" w:hAnsi="Times New Roman" w:cs="Times New Roman"/>
          <w:sz w:val="22"/>
          <w:szCs w:val="22"/>
        </w:rPr>
        <w:t xml:space="preserve"> </w:t>
      </w:r>
      <w:proofErr w:type="spellStart"/>
      <w:r w:rsidRPr="00DB7383">
        <w:rPr>
          <w:rFonts w:ascii="Times New Roman" w:hAnsi="Times New Roman" w:cs="Times New Roman"/>
          <w:sz w:val="22"/>
          <w:szCs w:val="22"/>
        </w:rPr>
        <w:t>metode</w:t>
      </w:r>
      <w:proofErr w:type="spellEnd"/>
      <w:r w:rsidRPr="00DB7383">
        <w:rPr>
          <w:rFonts w:ascii="Times New Roman" w:hAnsi="Times New Roman" w:cs="Times New Roman"/>
          <w:sz w:val="22"/>
          <w:szCs w:val="22"/>
        </w:rPr>
        <w:t xml:space="preserve"> </w:t>
      </w:r>
      <w:proofErr w:type="spellStart"/>
      <w:r w:rsidRPr="00DB7383">
        <w:rPr>
          <w:rFonts w:ascii="Times New Roman" w:hAnsi="Times New Roman" w:cs="Times New Roman"/>
          <w:sz w:val="22"/>
          <w:szCs w:val="22"/>
        </w:rPr>
        <w:t>statistik</w:t>
      </w:r>
      <w:proofErr w:type="spellEnd"/>
      <w:r w:rsidRPr="00DB7383">
        <w:rPr>
          <w:rFonts w:ascii="Times New Roman" w:hAnsi="Times New Roman" w:cs="Times New Roman"/>
          <w:sz w:val="22"/>
          <w:szCs w:val="22"/>
        </w:rPr>
        <w:t xml:space="preserve"> yang </w:t>
      </w:r>
      <w:proofErr w:type="spellStart"/>
      <w:r w:rsidRPr="00DB7383">
        <w:rPr>
          <w:rFonts w:ascii="Times New Roman" w:hAnsi="Times New Roman" w:cs="Times New Roman"/>
          <w:sz w:val="22"/>
          <w:szCs w:val="22"/>
        </w:rPr>
        <w:t>digunakan</w:t>
      </w:r>
      <w:proofErr w:type="spellEnd"/>
      <w:r w:rsidRPr="00DB7383">
        <w:rPr>
          <w:rFonts w:ascii="Times New Roman" w:hAnsi="Times New Roman" w:cs="Times New Roman"/>
          <w:sz w:val="22"/>
          <w:szCs w:val="22"/>
        </w:rPr>
        <w:t xml:space="preserve"> </w:t>
      </w:r>
      <w:proofErr w:type="spellStart"/>
      <w:r w:rsidRPr="00DB7383">
        <w:rPr>
          <w:rFonts w:ascii="Times New Roman" w:hAnsi="Times New Roman" w:cs="Times New Roman"/>
          <w:sz w:val="22"/>
          <w:szCs w:val="22"/>
        </w:rPr>
        <w:t>untuk</w:t>
      </w:r>
      <w:proofErr w:type="spellEnd"/>
      <w:r w:rsidRPr="00DB7383">
        <w:rPr>
          <w:rFonts w:ascii="Times New Roman" w:hAnsi="Times New Roman" w:cs="Times New Roman"/>
          <w:sz w:val="22"/>
          <w:szCs w:val="22"/>
        </w:rPr>
        <w:t xml:space="preserve"> </w:t>
      </w:r>
      <w:proofErr w:type="spellStart"/>
      <w:r w:rsidRPr="00DB7383">
        <w:rPr>
          <w:rFonts w:ascii="Times New Roman" w:hAnsi="Times New Roman" w:cs="Times New Roman"/>
          <w:sz w:val="22"/>
          <w:szCs w:val="22"/>
        </w:rPr>
        <w:t>membandingkan</w:t>
      </w:r>
      <w:proofErr w:type="spellEnd"/>
      <w:r w:rsidRPr="00DB7383">
        <w:rPr>
          <w:rFonts w:ascii="Times New Roman" w:hAnsi="Times New Roman" w:cs="Times New Roman"/>
          <w:sz w:val="22"/>
          <w:szCs w:val="22"/>
        </w:rPr>
        <w:t xml:space="preserve"> dan </w:t>
      </w:r>
      <w:proofErr w:type="spellStart"/>
      <w:r w:rsidRPr="00DB7383">
        <w:rPr>
          <w:rFonts w:ascii="Times New Roman" w:hAnsi="Times New Roman" w:cs="Times New Roman"/>
          <w:sz w:val="22"/>
          <w:szCs w:val="22"/>
        </w:rPr>
        <w:t>mengevaluasi</w:t>
      </w:r>
      <w:proofErr w:type="spellEnd"/>
      <w:r w:rsidRPr="00DB7383">
        <w:rPr>
          <w:rFonts w:ascii="Times New Roman" w:hAnsi="Times New Roman" w:cs="Times New Roman"/>
          <w:sz w:val="22"/>
          <w:szCs w:val="22"/>
        </w:rPr>
        <w:t xml:space="preserve"> </w:t>
      </w:r>
      <w:proofErr w:type="spellStart"/>
      <w:r w:rsidRPr="00DB7383">
        <w:rPr>
          <w:rFonts w:ascii="Times New Roman" w:hAnsi="Times New Roman" w:cs="Times New Roman"/>
          <w:sz w:val="22"/>
          <w:szCs w:val="22"/>
        </w:rPr>
        <w:t>kinerja</w:t>
      </w:r>
      <w:proofErr w:type="spellEnd"/>
      <w:r w:rsidRPr="00DB7383">
        <w:rPr>
          <w:rFonts w:ascii="Times New Roman" w:hAnsi="Times New Roman" w:cs="Times New Roman"/>
          <w:sz w:val="22"/>
          <w:szCs w:val="22"/>
        </w:rPr>
        <w:t xml:space="preserve"> model </w:t>
      </w:r>
      <w:r w:rsidRPr="00DB7383">
        <w:rPr>
          <w:rFonts w:ascii="Times New Roman" w:hAnsi="Times New Roman" w:cs="Times New Roman"/>
          <w:i/>
          <w:iCs/>
          <w:sz w:val="22"/>
          <w:szCs w:val="22"/>
        </w:rPr>
        <w:t>Machine Learning</w:t>
      </w:r>
      <w:r w:rsidRPr="00DB7383">
        <w:rPr>
          <w:rFonts w:ascii="Times New Roman" w:hAnsi="Times New Roman" w:cs="Times New Roman"/>
          <w:sz w:val="22"/>
          <w:szCs w:val="22"/>
        </w:rPr>
        <w:t xml:space="preserve">. </w:t>
      </w:r>
      <w:r w:rsidRPr="00DB7383">
        <w:rPr>
          <w:rFonts w:ascii="Times New Roman" w:hAnsi="Times New Roman" w:cs="Times New Roman"/>
          <w:color w:val="292929"/>
          <w:sz w:val="22"/>
          <w:szCs w:val="22"/>
          <w:highlight w:val="white"/>
        </w:rPr>
        <w:t xml:space="preserve"> Pada </w:t>
      </w:r>
      <w:proofErr w:type="spellStart"/>
      <w:r w:rsidRPr="00DB7383">
        <w:rPr>
          <w:rFonts w:ascii="Times New Roman" w:hAnsi="Times New Roman" w:cs="Times New Roman"/>
          <w:color w:val="292929"/>
          <w:sz w:val="22"/>
          <w:szCs w:val="22"/>
          <w:highlight w:val="white"/>
        </w:rPr>
        <w:t>metode</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evaluasi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ini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dilakukan</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 xml:space="preserve">K-fold Cross Validation </w:t>
      </w:r>
      <w:proofErr w:type="spellStart"/>
      <w:r w:rsidRPr="00DB7383">
        <w:rPr>
          <w:rFonts w:ascii="Times New Roman" w:hAnsi="Times New Roman" w:cs="Times New Roman"/>
          <w:color w:val="292929"/>
          <w:sz w:val="22"/>
          <w:szCs w:val="22"/>
          <w:highlight w:val="white"/>
        </w:rPr>
        <w:t>dengan</w:t>
      </w:r>
      <w:proofErr w:type="spellEnd"/>
      <w:r w:rsidRPr="00DB7383">
        <w:rPr>
          <w:rFonts w:ascii="Times New Roman" w:hAnsi="Times New Roman" w:cs="Times New Roman"/>
          <w:color w:val="292929"/>
          <w:sz w:val="22"/>
          <w:szCs w:val="22"/>
          <w:highlight w:val="white"/>
        </w:rPr>
        <w:t xml:space="preserve"> </w:t>
      </w:r>
      <w:r w:rsidR="00DB7383" w:rsidRPr="00DB7383">
        <w:rPr>
          <w:rFonts w:ascii="Times New Roman" w:hAnsi="Times New Roman" w:cs="Times New Roman"/>
          <w:i/>
          <w:iCs/>
          <w:color w:val="292929"/>
          <w:sz w:val="22"/>
          <w:szCs w:val="22"/>
          <w:highlight w:val="white"/>
        </w:rPr>
        <w:t>5-fold</w:t>
      </w:r>
      <w:r w:rsidRPr="00DB7383">
        <w:rPr>
          <w:rFonts w:ascii="Times New Roman" w:hAnsi="Times New Roman" w:cs="Times New Roman"/>
          <w:i/>
          <w:iCs/>
          <w:color w:val="292929"/>
          <w:sz w:val="22"/>
          <w:szCs w:val="22"/>
          <w:highlight w:val="white"/>
        </w:rPr>
        <w:t>. K-fold Cross Validation</w:t>
      </w:r>
      <w:r w:rsidRPr="00DB7383">
        <w:rPr>
          <w:rFonts w:ascii="Times New Roman" w:hAnsi="Times New Roman" w:cs="Times New Roman"/>
          <w:color w:val="292929"/>
          <w:sz w:val="22"/>
          <w:szCs w:val="22"/>
          <w:highlight w:val="white"/>
        </w:rPr>
        <w:t xml:space="preserve"> yang kami </w:t>
      </w:r>
      <w:proofErr w:type="spellStart"/>
      <w:r w:rsidRPr="00DB7383">
        <w:rPr>
          <w:rFonts w:ascii="Times New Roman" w:hAnsi="Times New Roman" w:cs="Times New Roman"/>
          <w:color w:val="292929"/>
          <w:sz w:val="22"/>
          <w:szCs w:val="22"/>
          <w:highlight w:val="white"/>
        </w:rPr>
        <w:t>gunakan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adalah</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Shuffle and Split</w:t>
      </w:r>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Seperti</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K-fold Cross Validation</w:t>
      </w:r>
      <w:r w:rsidRPr="00DB7383">
        <w:rPr>
          <w:rFonts w:ascii="Times New Roman" w:hAnsi="Times New Roman" w:cs="Times New Roman"/>
          <w:color w:val="292929"/>
          <w:sz w:val="22"/>
          <w:szCs w:val="22"/>
          <w:highlight w:val="white"/>
        </w:rPr>
        <w:t xml:space="preserve">, di mana </w:t>
      </w:r>
      <w:proofErr w:type="spellStart"/>
      <w:r w:rsidRPr="00DB7383">
        <w:rPr>
          <w:rFonts w:ascii="Times New Roman" w:hAnsi="Times New Roman" w:cs="Times New Roman"/>
          <w:color w:val="292929"/>
          <w:sz w:val="22"/>
          <w:szCs w:val="22"/>
          <w:highlight w:val="white"/>
        </w:rPr>
        <w:t>pengguna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mendefinisikan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nilai</w:t>
      </w:r>
      <w:proofErr w:type="spellEnd"/>
      <w:r w:rsidRPr="00DB7383">
        <w:rPr>
          <w:rFonts w:ascii="Times New Roman" w:hAnsi="Times New Roman" w:cs="Times New Roman"/>
          <w:color w:val="292929"/>
          <w:sz w:val="22"/>
          <w:szCs w:val="22"/>
          <w:highlight w:val="white"/>
        </w:rPr>
        <w:t xml:space="preserve"> k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jumlah</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fold. Proses</w:t>
      </w:r>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pertama-tama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mengacak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sampel</w:t>
      </w:r>
      <w:proofErr w:type="spellEnd"/>
      <w:r w:rsidRPr="00DB7383">
        <w:rPr>
          <w:rFonts w:ascii="Times New Roman" w:hAnsi="Times New Roman" w:cs="Times New Roman"/>
          <w:color w:val="292929"/>
          <w:sz w:val="22"/>
          <w:szCs w:val="22"/>
          <w:highlight w:val="white"/>
        </w:rPr>
        <w:t xml:space="preserve"> dan </w:t>
      </w:r>
      <w:proofErr w:type="spellStart"/>
      <w:r w:rsidRPr="00DB7383">
        <w:rPr>
          <w:rFonts w:ascii="Times New Roman" w:hAnsi="Times New Roman" w:cs="Times New Roman"/>
          <w:color w:val="292929"/>
          <w:sz w:val="22"/>
          <w:szCs w:val="22"/>
          <w:highlight w:val="white"/>
        </w:rPr>
        <w:t>kemudian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membaginya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menjadi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sepasang</w:t>
      </w:r>
      <w:proofErr w:type="spellEnd"/>
      <w:r w:rsidRPr="00DB7383">
        <w:rPr>
          <w:rFonts w:ascii="Times New Roman" w:hAnsi="Times New Roman" w:cs="Times New Roman"/>
          <w:color w:val="292929"/>
          <w:sz w:val="22"/>
          <w:szCs w:val="22"/>
          <w:highlight w:val="white"/>
        </w:rPr>
        <w:t xml:space="preserve"> set </w:t>
      </w:r>
      <w:proofErr w:type="spellStart"/>
      <w:r w:rsidRPr="00DB7383">
        <w:rPr>
          <w:rFonts w:ascii="Times New Roman" w:hAnsi="Times New Roman" w:cs="Times New Roman"/>
          <w:color w:val="292929"/>
          <w:sz w:val="22"/>
          <w:szCs w:val="22"/>
          <w:highlight w:val="white"/>
        </w:rPr>
        <w:t>pelatihan</w:t>
      </w:r>
      <w:proofErr w:type="spellEnd"/>
      <w:r w:rsidRPr="00DB7383">
        <w:rPr>
          <w:rFonts w:ascii="Times New Roman" w:hAnsi="Times New Roman" w:cs="Times New Roman"/>
          <w:color w:val="292929"/>
          <w:sz w:val="22"/>
          <w:szCs w:val="22"/>
          <w:highlight w:val="white"/>
        </w:rPr>
        <w:t xml:space="preserve"> dan </w:t>
      </w:r>
      <w:proofErr w:type="spellStart"/>
      <w:r w:rsidRPr="00DB7383">
        <w:rPr>
          <w:rFonts w:ascii="Times New Roman" w:hAnsi="Times New Roman" w:cs="Times New Roman"/>
          <w:color w:val="292929"/>
          <w:sz w:val="22"/>
          <w:szCs w:val="22"/>
          <w:highlight w:val="white"/>
        </w:rPr>
        <w:t>pengujian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setiap</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lipatan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Pengguna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dapat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mengontrol</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keacakan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reproduktifitas</w:t>
      </w:r>
      <w:proofErr w:type="spellEnd"/>
      <w:r w:rsidRPr="00DB7383">
        <w:rPr>
          <w:rFonts w:ascii="Times New Roman" w:hAnsi="Times New Roman" w:cs="Times New Roman"/>
          <w:color w:val="292929"/>
          <w:sz w:val="22"/>
          <w:szCs w:val="22"/>
          <w:highlight w:val="white"/>
        </w:rPr>
        <w:t>.</w:t>
      </w:r>
    </w:p>
    <w:p w14:paraId="396BB5EA" w14:textId="77777777" w:rsidR="009D6A14" w:rsidRPr="00DB7383" w:rsidRDefault="009D6A14" w:rsidP="009B6AA0">
      <w:pPr>
        <w:widowControl w:val="0"/>
        <w:jc w:val="both"/>
        <w:rPr>
          <w:rFonts w:ascii="Times New Roman" w:hAnsi="Times New Roman" w:cs="Times New Roman"/>
          <w:color w:val="292929"/>
          <w:sz w:val="22"/>
          <w:szCs w:val="22"/>
          <w:highlight w:val="white"/>
        </w:rPr>
      </w:pPr>
    </w:p>
    <w:p w14:paraId="742E985D" w14:textId="77777777" w:rsidR="009D6A14" w:rsidRPr="00DB7383" w:rsidRDefault="00C66973" w:rsidP="009B6AA0">
      <w:pPr>
        <w:widowControl w:val="0"/>
        <w:jc w:val="both"/>
        <w:rPr>
          <w:rFonts w:ascii="Times New Roman" w:hAnsi="Times New Roman" w:cs="Times New Roman"/>
          <w:color w:val="292929"/>
          <w:sz w:val="22"/>
          <w:szCs w:val="22"/>
          <w:highlight w:val="white"/>
        </w:rPr>
      </w:pPr>
      <w:proofErr w:type="spellStart"/>
      <w:r w:rsidRPr="00DB7383">
        <w:rPr>
          <w:rFonts w:ascii="Times New Roman" w:hAnsi="Times New Roman" w:cs="Times New Roman"/>
          <w:color w:val="292929"/>
          <w:sz w:val="22"/>
          <w:szCs w:val="22"/>
          <w:highlight w:val="white"/>
        </w:rPr>
        <w:t>Kelebihan</w:t>
      </w:r>
      <w:proofErr w:type="spellEnd"/>
      <w:r w:rsidRPr="00DB7383">
        <w:rPr>
          <w:rFonts w:ascii="Times New Roman" w:hAnsi="Times New Roman" w:cs="Times New Roman"/>
          <w:color w:val="292929"/>
          <w:sz w:val="22"/>
          <w:szCs w:val="22"/>
          <w:highlight w:val="white"/>
        </w:rPr>
        <w:t xml:space="preserve"> dan </w:t>
      </w:r>
      <w:proofErr w:type="spellStart"/>
      <w:r w:rsidRPr="00DB7383">
        <w:rPr>
          <w:rFonts w:ascii="Times New Roman" w:hAnsi="Times New Roman" w:cs="Times New Roman"/>
          <w:color w:val="292929"/>
          <w:sz w:val="22"/>
          <w:szCs w:val="22"/>
          <w:highlight w:val="white"/>
        </w:rPr>
        <w:t>Kekurangan</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K-fold Cross Validation</w:t>
      </w:r>
    </w:p>
    <w:p w14:paraId="3A981721" w14:textId="77777777" w:rsidR="009D6A14" w:rsidRPr="00DB7383" w:rsidRDefault="00C66973" w:rsidP="00DB7383">
      <w:pPr>
        <w:widowControl w:val="0"/>
        <w:ind w:firstLine="567"/>
        <w:jc w:val="both"/>
        <w:rPr>
          <w:rFonts w:ascii="Times New Roman" w:hAnsi="Times New Roman" w:cs="Times New Roman"/>
          <w:color w:val="292929"/>
          <w:sz w:val="22"/>
          <w:szCs w:val="22"/>
          <w:highlight w:val="white"/>
        </w:rPr>
      </w:pPr>
      <w:r w:rsidRPr="00DB7383">
        <w:rPr>
          <w:rFonts w:ascii="Times New Roman" w:hAnsi="Times New Roman" w:cs="Times New Roman"/>
          <w:color w:val="292929"/>
          <w:sz w:val="22"/>
          <w:szCs w:val="22"/>
          <w:highlight w:val="white"/>
        </w:rPr>
        <w:t xml:space="preserve">Ada </w:t>
      </w:r>
      <w:proofErr w:type="spellStart"/>
      <w:r w:rsidRPr="00DB7383">
        <w:rPr>
          <w:rFonts w:ascii="Times New Roman" w:hAnsi="Times New Roman" w:cs="Times New Roman"/>
          <w:color w:val="292929"/>
          <w:sz w:val="22"/>
          <w:szCs w:val="22"/>
          <w:highlight w:val="white"/>
        </w:rPr>
        <w:t>beberapa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keuntungan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dari</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K-fold Cross Validation</w:t>
      </w:r>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dengan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teknik</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over validation</w:t>
      </w:r>
      <w:r w:rsidRPr="00DB7383">
        <w:rPr>
          <w:rFonts w:ascii="Times New Roman" w:hAnsi="Times New Roman" w:cs="Times New Roman"/>
          <w:color w:val="292929"/>
          <w:sz w:val="22"/>
          <w:szCs w:val="22"/>
          <w:highlight w:val="white"/>
        </w:rPr>
        <w:t xml:space="preserve">. Ada </w:t>
      </w:r>
      <w:proofErr w:type="spellStart"/>
      <w:r w:rsidRPr="00DB7383">
        <w:rPr>
          <w:rFonts w:ascii="Times New Roman" w:hAnsi="Times New Roman" w:cs="Times New Roman"/>
          <w:color w:val="292929"/>
          <w:sz w:val="22"/>
          <w:szCs w:val="22"/>
          <w:highlight w:val="white"/>
        </w:rPr>
        <w:t>beberapa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kelemahan</w:t>
      </w:r>
      <w:proofErr w:type="spellEnd"/>
      <w:r w:rsidRPr="00DB7383">
        <w:rPr>
          <w:rFonts w:ascii="Times New Roman" w:hAnsi="Times New Roman" w:cs="Times New Roman"/>
          <w:color w:val="292929"/>
          <w:sz w:val="22"/>
          <w:szCs w:val="22"/>
          <w:highlight w:val="white"/>
        </w:rPr>
        <w:t xml:space="preserve"> juga. </w:t>
      </w:r>
      <w:proofErr w:type="spellStart"/>
      <w:r w:rsidRPr="00DB7383">
        <w:rPr>
          <w:rFonts w:ascii="Times New Roman" w:hAnsi="Times New Roman" w:cs="Times New Roman"/>
          <w:color w:val="292929"/>
          <w:sz w:val="22"/>
          <w:szCs w:val="22"/>
          <w:highlight w:val="white"/>
        </w:rPr>
        <w:t>Kelebihan</w:t>
      </w:r>
      <w:proofErr w:type="spellEnd"/>
      <w:r w:rsidRPr="00DB7383">
        <w:rPr>
          <w:rFonts w:ascii="Times New Roman" w:hAnsi="Times New Roman" w:cs="Times New Roman"/>
          <w:color w:val="292929"/>
          <w:sz w:val="22"/>
          <w:szCs w:val="22"/>
          <w:highlight w:val="white"/>
        </w:rPr>
        <w:t xml:space="preserve"> dan </w:t>
      </w:r>
      <w:proofErr w:type="spellStart"/>
      <w:r w:rsidRPr="00DB7383">
        <w:rPr>
          <w:rFonts w:ascii="Times New Roman" w:hAnsi="Times New Roman" w:cs="Times New Roman"/>
          <w:color w:val="292929"/>
          <w:sz w:val="22"/>
          <w:szCs w:val="22"/>
          <w:highlight w:val="white"/>
        </w:rPr>
        <w:t>kekurangan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dapat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dilihat</w:t>
      </w:r>
      <w:proofErr w:type="spellEnd"/>
      <w:r w:rsidRPr="00DB7383">
        <w:rPr>
          <w:rFonts w:ascii="Times New Roman" w:hAnsi="Times New Roman" w:cs="Times New Roman"/>
          <w:color w:val="292929"/>
          <w:sz w:val="22"/>
          <w:szCs w:val="22"/>
          <w:highlight w:val="white"/>
        </w:rPr>
        <w:t xml:space="preserve"> pada </w:t>
      </w:r>
      <w:proofErr w:type="spellStart"/>
      <w:r w:rsidRPr="00DB7383">
        <w:rPr>
          <w:rFonts w:ascii="Times New Roman" w:hAnsi="Times New Roman" w:cs="Times New Roman"/>
          <w:color w:val="292929"/>
          <w:sz w:val="22"/>
          <w:szCs w:val="22"/>
          <w:highlight w:val="white"/>
        </w:rPr>
        <w:t>penjelasan</w:t>
      </w:r>
      <w:proofErr w:type="spellEnd"/>
      <w:r w:rsidRPr="00DB7383">
        <w:rPr>
          <w:rFonts w:ascii="Times New Roman" w:hAnsi="Times New Roman" w:cs="Times New Roman"/>
          <w:color w:val="292929"/>
          <w:sz w:val="22"/>
          <w:szCs w:val="22"/>
          <w:highlight w:val="white"/>
        </w:rPr>
        <w:t xml:space="preserve"> </w:t>
      </w:r>
      <w:proofErr w:type="spellStart"/>
      <w:proofErr w:type="gramStart"/>
      <w:r w:rsidRPr="00DB7383">
        <w:rPr>
          <w:rFonts w:ascii="Times New Roman" w:hAnsi="Times New Roman" w:cs="Times New Roman"/>
          <w:color w:val="292929"/>
          <w:sz w:val="22"/>
          <w:szCs w:val="22"/>
          <w:highlight w:val="white"/>
        </w:rPr>
        <w:t>berikut</w:t>
      </w:r>
      <w:proofErr w:type="spellEnd"/>
      <w:r w:rsidRPr="00DB7383">
        <w:rPr>
          <w:rFonts w:ascii="Times New Roman" w:hAnsi="Times New Roman" w:cs="Times New Roman"/>
          <w:color w:val="292929"/>
          <w:sz w:val="22"/>
          <w:szCs w:val="22"/>
          <w:highlight w:val="white"/>
        </w:rPr>
        <w:t xml:space="preserve"> :</w:t>
      </w:r>
      <w:proofErr w:type="gramEnd"/>
    </w:p>
    <w:p w14:paraId="77BC23D4" w14:textId="77777777" w:rsidR="009D6A14" w:rsidRPr="00DB7383" w:rsidRDefault="009D6A14" w:rsidP="009B6AA0">
      <w:pPr>
        <w:widowControl w:val="0"/>
        <w:jc w:val="both"/>
        <w:rPr>
          <w:rFonts w:ascii="Times New Roman" w:hAnsi="Times New Roman" w:cs="Times New Roman"/>
          <w:color w:val="292929"/>
          <w:sz w:val="22"/>
          <w:szCs w:val="22"/>
          <w:highlight w:val="white"/>
        </w:rPr>
      </w:pPr>
    </w:p>
    <w:p w14:paraId="226501DA" w14:textId="77777777" w:rsidR="009D6A14" w:rsidRPr="00DB7383" w:rsidRDefault="00C66973" w:rsidP="009B6AA0">
      <w:pPr>
        <w:widowControl w:val="0"/>
        <w:jc w:val="both"/>
        <w:rPr>
          <w:rFonts w:ascii="Times New Roman" w:hAnsi="Times New Roman" w:cs="Times New Roman"/>
          <w:color w:val="292929"/>
          <w:sz w:val="22"/>
          <w:szCs w:val="22"/>
          <w:highlight w:val="white"/>
        </w:rPr>
      </w:pPr>
      <w:proofErr w:type="spellStart"/>
      <w:r w:rsidRPr="00DB7383">
        <w:rPr>
          <w:rFonts w:ascii="Times New Roman" w:hAnsi="Times New Roman" w:cs="Times New Roman"/>
          <w:color w:val="292929"/>
          <w:sz w:val="22"/>
          <w:szCs w:val="22"/>
          <w:highlight w:val="white"/>
        </w:rPr>
        <w:t>Kelebihan</w:t>
      </w:r>
      <w:proofErr w:type="spellEnd"/>
    </w:p>
    <w:p w14:paraId="1804D560" w14:textId="77777777" w:rsidR="009D6A14" w:rsidRPr="00DB7383" w:rsidRDefault="00C66973" w:rsidP="00DB7383">
      <w:pPr>
        <w:widowControl w:val="0"/>
        <w:numPr>
          <w:ilvl w:val="0"/>
          <w:numId w:val="7"/>
        </w:numPr>
        <w:ind w:left="567" w:hanging="436"/>
        <w:jc w:val="both"/>
        <w:rPr>
          <w:rFonts w:ascii="Times New Roman" w:hAnsi="Times New Roman" w:cs="Times New Roman"/>
          <w:color w:val="292929"/>
          <w:sz w:val="22"/>
          <w:szCs w:val="22"/>
          <w:highlight w:val="white"/>
        </w:rPr>
      </w:pPr>
      <w:proofErr w:type="spellStart"/>
      <w:r w:rsidRPr="00DB7383">
        <w:rPr>
          <w:rFonts w:ascii="Times New Roman" w:hAnsi="Times New Roman" w:cs="Times New Roman"/>
          <w:color w:val="292929"/>
          <w:sz w:val="22"/>
          <w:szCs w:val="22"/>
          <w:highlight w:val="white"/>
        </w:rPr>
        <w:t>Akurasi</w:t>
      </w:r>
      <w:proofErr w:type="spellEnd"/>
      <w:r w:rsidRPr="00DB7383">
        <w:rPr>
          <w:rFonts w:ascii="Times New Roman" w:hAnsi="Times New Roman" w:cs="Times New Roman"/>
          <w:color w:val="292929"/>
          <w:sz w:val="22"/>
          <w:szCs w:val="22"/>
          <w:highlight w:val="white"/>
        </w:rPr>
        <w:t xml:space="preserve"> Model yang </w:t>
      </w:r>
      <w:proofErr w:type="spellStart"/>
      <w:r w:rsidRPr="00DB7383">
        <w:rPr>
          <w:rFonts w:ascii="Times New Roman" w:hAnsi="Times New Roman" w:cs="Times New Roman"/>
          <w:color w:val="292929"/>
          <w:sz w:val="22"/>
          <w:szCs w:val="22"/>
          <w:highlight w:val="white"/>
        </w:rPr>
        <w:t>Lebih</w:t>
      </w:r>
      <w:proofErr w:type="spellEnd"/>
      <w:r w:rsidRPr="00DB7383">
        <w:rPr>
          <w:rFonts w:ascii="Times New Roman" w:hAnsi="Times New Roman" w:cs="Times New Roman"/>
          <w:color w:val="292929"/>
          <w:sz w:val="22"/>
          <w:szCs w:val="22"/>
          <w:highlight w:val="white"/>
        </w:rPr>
        <w:t xml:space="preserve"> Baik. </w:t>
      </w:r>
      <w:proofErr w:type="spellStart"/>
      <w:r w:rsidRPr="00DB7383">
        <w:rPr>
          <w:rFonts w:ascii="Times New Roman" w:hAnsi="Times New Roman" w:cs="Times New Roman"/>
          <w:color w:val="292929"/>
          <w:sz w:val="22"/>
          <w:szCs w:val="22"/>
          <w:highlight w:val="white"/>
        </w:rPr>
        <w:t>Dengan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menggunakan</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K-fold Cross Validation</w:t>
      </w:r>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didapatkan</w:t>
      </w:r>
      <w:proofErr w:type="spellEnd"/>
      <w:r w:rsidRPr="00DB7383">
        <w:rPr>
          <w:rFonts w:ascii="Times New Roman" w:hAnsi="Times New Roman" w:cs="Times New Roman"/>
          <w:color w:val="292929"/>
          <w:sz w:val="22"/>
          <w:szCs w:val="22"/>
          <w:highlight w:val="white"/>
        </w:rPr>
        <w:t xml:space="preserve"> model yang </w:t>
      </w:r>
      <w:proofErr w:type="spellStart"/>
      <w:r w:rsidRPr="00DB7383">
        <w:rPr>
          <w:rFonts w:ascii="Times New Roman" w:hAnsi="Times New Roman" w:cs="Times New Roman"/>
          <w:color w:val="292929"/>
          <w:sz w:val="22"/>
          <w:szCs w:val="22"/>
          <w:highlight w:val="white"/>
        </w:rPr>
        <w:t>lebih</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akurat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daripada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hanya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menggunakan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pemisahan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acak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dari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kumpulan</w:t>
      </w:r>
      <w:proofErr w:type="spellEnd"/>
      <w:r w:rsidRPr="00DB7383">
        <w:rPr>
          <w:rFonts w:ascii="Times New Roman" w:hAnsi="Times New Roman" w:cs="Times New Roman"/>
          <w:color w:val="292929"/>
          <w:sz w:val="22"/>
          <w:szCs w:val="22"/>
          <w:highlight w:val="white"/>
        </w:rPr>
        <w:t xml:space="preserve"> data </w:t>
      </w:r>
      <w:proofErr w:type="spellStart"/>
      <w:r w:rsidRPr="00DB7383">
        <w:rPr>
          <w:rFonts w:ascii="Times New Roman" w:hAnsi="Times New Roman" w:cs="Times New Roman"/>
          <w:color w:val="292929"/>
          <w:sz w:val="22"/>
          <w:szCs w:val="22"/>
          <w:highlight w:val="white"/>
        </w:rPr>
        <w:t>ke</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dalam</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rangkaian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kereta</w:t>
      </w:r>
      <w:proofErr w:type="spellEnd"/>
      <w:r w:rsidRPr="00DB7383">
        <w:rPr>
          <w:rFonts w:ascii="Times New Roman" w:hAnsi="Times New Roman" w:cs="Times New Roman"/>
          <w:color w:val="292929"/>
          <w:sz w:val="22"/>
          <w:szCs w:val="22"/>
          <w:highlight w:val="white"/>
        </w:rPr>
        <w:t xml:space="preserve"> dan </w:t>
      </w:r>
      <w:proofErr w:type="spellStart"/>
      <w:r w:rsidRPr="00DB7383">
        <w:rPr>
          <w:rFonts w:ascii="Times New Roman" w:hAnsi="Times New Roman" w:cs="Times New Roman"/>
          <w:color w:val="292929"/>
          <w:sz w:val="22"/>
          <w:szCs w:val="22"/>
          <w:highlight w:val="white"/>
        </w:rPr>
        <w:t>pengujian</w:t>
      </w:r>
      <w:proofErr w:type="spellEnd"/>
      <w:r w:rsidRPr="00DB7383">
        <w:rPr>
          <w:rFonts w:ascii="Times New Roman" w:hAnsi="Times New Roman" w:cs="Times New Roman"/>
          <w:color w:val="292929"/>
          <w:sz w:val="22"/>
          <w:szCs w:val="22"/>
          <w:highlight w:val="white"/>
        </w:rPr>
        <w:t>.</w:t>
      </w:r>
    </w:p>
    <w:p w14:paraId="0C7A7ACD" w14:textId="77777777" w:rsidR="009D6A14" w:rsidRPr="00DB7383" w:rsidRDefault="00C66973" w:rsidP="00DB7383">
      <w:pPr>
        <w:widowControl w:val="0"/>
        <w:numPr>
          <w:ilvl w:val="0"/>
          <w:numId w:val="7"/>
        </w:numPr>
        <w:ind w:left="567" w:hanging="436"/>
        <w:jc w:val="both"/>
        <w:rPr>
          <w:rFonts w:ascii="Times New Roman" w:hAnsi="Times New Roman" w:cs="Times New Roman"/>
          <w:color w:val="292929"/>
          <w:sz w:val="22"/>
          <w:szCs w:val="22"/>
          <w:highlight w:val="white"/>
        </w:rPr>
      </w:pPr>
      <w:proofErr w:type="spellStart"/>
      <w:r w:rsidRPr="00DB7383">
        <w:rPr>
          <w:rFonts w:ascii="Times New Roman" w:hAnsi="Times New Roman" w:cs="Times New Roman"/>
          <w:color w:val="292929"/>
          <w:sz w:val="22"/>
          <w:szCs w:val="22"/>
          <w:highlight w:val="white"/>
        </w:rPr>
        <w:t>Mengurangi</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Overfitting</w:t>
      </w:r>
      <w:r w:rsidRPr="00DB7383">
        <w:rPr>
          <w:rFonts w:ascii="Times New Roman" w:hAnsi="Times New Roman" w:cs="Times New Roman"/>
          <w:color w:val="292929"/>
          <w:sz w:val="22"/>
          <w:szCs w:val="22"/>
          <w:highlight w:val="white"/>
        </w:rPr>
        <w:t xml:space="preserve">. Saat </w:t>
      </w:r>
      <w:proofErr w:type="spellStart"/>
      <w:r w:rsidRPr="00DB7383">
        <w:rPr>
          <w:rFonts w:ascii="Times New Roman" w:hAnsi="Times New Roman" w:cs="Times New Roman"/>
          <w:color w:val="292929"/>
          <w:sz w:val="22"/>
          <w:szCs w:val="22"/>
          <w:highlight w:val="white"/>
        </w:rPr>
        <w:t>menggunakan</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Cross Validation</w:t>
      </w:r>
      <w:r w:rsidRPr="00DB7383">
        <w:rPr>
          <w:rFonts w:ascii="Times New Roman" w:hAnsi="Times New Roman" w:cs="Times New Roman"/>
          <w:color w:val="292929"/>
          <w:sz w:val="22"/>
          <w:szCs w:val="22"/>
          <w:highlight w:val="white"/>
        </w:rPr>
        <w:t xml:space="preserve">, model </w:t>
      </w:r>
      <w:proofErr w:type="spellStart"/>
      <w:r w:rsidRPr="00DB7383">
        <w:rPr>
          <w:rFonts w:ascii="Times New Roman" w:hAnsi="Times New Roman" w:cs="Times New Roman"/>
          <w:color w:val="292929"/>
          <w:sz w:val="22"/>
          <w:szCs w:val="22"/>
          <w:highlight w:val="white"/>
        </w:rPr>
        <w:t>ini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dilatih</w:t>
      </w:r>
      <w:proofErr w:type="spellEnd"/>
      <w:r w:rsidRPr="00DB7383">
        <w:rPr>
          <w:rFonts w:ascii="Times New Roman" w:hAnsi="Times New Roman" w:cs="Times New Roman"/>
          <w:color w:val="292929"/>
          <w:sz w:val="22"/>
          <w:szCs w:val="22"/>
          <w:highlight w:val="white"/>
        </w:rPr>
        <w:t xml:space="preserve"> dan </w:t>
      </w:r>
      <w:proofErr w:type="spellStart"/>
      <w:r w:rsidRPr="00DB7383">
        <w:rPr>
          <w:rFonts w:ascii="Times New Roman" w:hAnsi="Times New Roman" w:cs="Times New Roman"/>
          <w:color w:val="292929"/>
          <w:sz w:val="22"/>
          <w:szCs w:val="22"/>
          <w:highlight w:val="white"/>
        </w:rPr>
        <w:t>diuji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secara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ketat</w:t>
      </w:r>
      <w:proofErr w:type="spellEnd"/>
      <w:r w:rsidRPr="00DB7383">
        <w:rPr>
          <w:rFonts w:ascii="Times New Roman" w:hAnsi="Times New Roman" w:cs="Times New Roman"/>
          <w:color w:val="292929"/>
          <w:sz w:val="22"/>
          <w:szCs w:val="22"/>
          <w:highlight w:val="white"/>
        </w:rPr>
        <w:t xml:space="preserve"> di </w:t>
      </w:r>
      <w:proofErr w:type="spellStart"/>
      <w:r w:rsidRPr="00DB7383">
        <w:rPr>
          <w:rFonts w:ascii="Times New Roman" w:hAnsi="Times New Roman" w:cs="Times New Roman"/>
          <w:color w:val="292929"/>
          <w:sz w:val="22"/>
          <w:szCs w:val="22"/>
          <w:highlight w:val="white"/>
        </w:rPr>
        <w:t>sepanjang</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jalan</w:t>
      </w:r>
      <w:proofErr w:type="spellEnd"/>
      <w:r w:rsidRPr="00DB7383">
        <w:rPr>
          <w:rFonts w:ascii="Times New Roman" w:hAnsi="Times New Roman" w:cs="Times New Roman"/>
          <w:color w:val="292929"/>
          <w:sz w:val="22"/>
          <w:szCs w:val="22"/>
          <w:highlight w:val="white"/>
        </w:rPr>
        <w:t xml:space="preserve">. Jadi, data yang Anda </w:t>
      </w:r>
      <w:proofErr w:type="spellStart"/>
      <w:r w:rsidRPr="00DB7383">
        <w:rPr>
          <w:rFonts w:ascii="Times New Roman" w:hAnsi="Times New Roman" w:cs="Times New Roman"/>
          <w:color w:val="292929"/>
          <w:sz w:val="22"/>
          <w:szCs w:val="22"/>
          <w:highlight w:val="white"/>
        </w:rPr>
        <w:t>berikan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ke</w:t>
      </w:r>
      <w:proofErr w:type="spellEnd"/>
      <w:r w:rsidRPr="00DB7383">
        <w:rPr>
          <w:rFonts w:ascii="Times New Roman" w:hAnsi="Times New Roman" w:cs="Times New Roman"/>
          <w:color w:val="292929"/>
          <w:sz w:val="22"/>
          <w:szCs w:val="22"/>
          <w:highlight w:val="white"/>
        </w:rPr>
        <w:t xml:space="preserve"> model </w:t>
      </w:r>
      <w:proofErr w:type="spellStart"/>
      <w:r w:rsidRPr="00DB7383">
        <w:rPr>
          <w:rFonts w:ascii="Times New Roman" w:hAnsi="Times New Roman" w:cs="Times New Roman"/>
          <w:color w:val="292929"/>
          <w:sz w:val="22"/>
          <w:szCs w:val="22"/>
          <w:highlight w:val="white"/>
        </w:rPr>
        <w:t>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didistribusikan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dengan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cara</w:t>
      </w:r>
      <w:proofErr w:type="spellEnd"/>
      <w:r w:rsidRPr="00DB7383">
        <w:rPr>
          <w:rFonts w:ascii="Times New Roman" w:hAnsi="Times New Roman" w:cs="Times New Roman"/>
          <w:color w:val="292929"/>
          <w:sz w:val="22"/>
          <w:szCs w:val="22"/>
          <w:highlight w:val="white"/>
        </w:rPr>
        <w:t xml:space="preserve"> yang </w:t>
      </w:r>
      <w:proofErr w:type="spellStart"/>
      <w:r w:rsidRPr="00DB7383">
        <w:rPr>
          <w:rFonts w:ascii="Times New Roman" w:hAnsi="Times New Roman" w:cs="Times New Roman"/>
          <w:color w:val="292929"/>
          <w:sz w:val="22"/>
          <w:szCs w:val="22"/>
          <w:highlight w:val="white"/>
        </w:rPr>
        <w:t>lebih</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tepat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daripada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sekadar</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metode</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pelatihan</w:t>
      </w:r>
      <w:proofErr w:type="spellEnd"/>
      <w:r w:rsidRPr="00DB7383">
        <w:rPr>
          <w:rFonts w:ascii="Times New Roman" w:hAnsi="Times New Roman" w:cs="Times New Roman"/>
          <w:color w:val="292929"/>
          <w:sz w:val="22"/>
          <w:szCs w:val="22"/>
          <w:highlight w:val="white"/>
        </w:rPr>
        <w:t xml:space="preserve"> dan </w:t>
      </w:r>
      <w:proofErr w:type="spellStart"/>
      <w:r w:rsidRPr="00DB7383">
        <w:rPr>
          <w:rFonts w:ascii="Times New Roman" w:hAnsi="Times New Roman" w:cs="Times New Roman"/>
          <w:color w:val="292929"/>
          <w:sz w:val="22"/>
          <w:szCs w:val="22"/>
          <w:highlight w:val="white"/>
        </w:rPr>
        <w:t>pengujian</w:t>
      </w:r>
      <w:proofErr w:type="spellEnd"/>
      <w:r w:rsidRPr="00DB7383">
        <w:rPr>
          <w:rFonts w:ascii="Times New Roman" w:hAnsi="Times New Roman" w:cs="Times New Roman"/>
          <w:color w:val="292929"/>
          <w:sz w:val="22"/>
          <w:szCs w:val="22"/>
          <w:highlight w:val="white"/>
        </w:rPr>
        <w:t xml:space="preserve">. Ini </w:t>
      </w:r>
      <w:proofErr w:type="spellStart"/>
      <w:r w:rsidRPr="00DB7383">
        <w:rPr>
          <w:rFonts w:ascii="Times New Roman" w:hAnsi="Times New Roman" w:cs="Times New Roman"/>
          <w:color w:val="292929"/>
          <w:sz w:val="22"/>
          <w:szCs w:val="22"/>
          <w:highlight w:val="white"/>
        </w:rPr>
        <w:t>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membuat</w:t>
      </w:r>
      <w:proofErr w:type="spellEnd"/>
      <w:r w:rsidRPr="00DB7383">
        <w:rPr>
          <w:rFonts w:ascii="Times New Roman" w:hAnsi="Times New Roman" w:cs="Times New Roman"/>
          <w:color w:val="292929"/>
          <w:sz w:val="22"/>
          <w:szCs w:val="22"/>
          <w:highlight w:val="white"/>
        </w:rPr>
        <w:t xml:space="preserve"> model </w:t>
      </w:r>
      <w:proofErr w:type="spellStart"/>
      <w:r w:rsidRPr="00DB7383">
        <w:rPr>
          <w:rFonts w:ascii="Times New Roman" w:hAnsi="Times New Roman" w:cs="Times New Roman"/>
          <w:color w:val="292929"/>
          <w:sz w:val="22"/>
          <w:szCs w:val="22"/>
          <w:highlight w:val="white"/>
        </w:rPr>
        <w:t>tidak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terlalu</w:t>
      </w:r>
      <w:proofErr w:type="spellEnd"/>
      <w:r w:rsidRPr="00DB7383">
        <w:rPr>
          <w:rFonts w:ascii="Times New Roman" w:hAnsi="Times New Roman" w:cs="Times New Roman"/>
          <w:color w:val="292929"/>
          <w:sz w:val="22"/>
          <w:szCs w:val="22"/>
          <w:highlight w:val="white"/>
        </w:rPr>
        <w:t xml:space="preserve"> pas </w:t>
      </w:r>
      <w:proofErr w:type="spellStart"/>
      <w:r w:rsidRPr="00DB7383">
        <w:rPr>
          <w:rFonts w:ascii="Times New Roman" w:hAnsi="Times New Roman" w:cs="Times New Roman"/>
          <w:color w:val="292929"/>
          <w:sz w:val="22"/>
          <w:szCs w:val="22"/>
          <w:highlight w:val="white"/>
        </w:rPr>
        <w:t>dengan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rangkaian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kereta</w:t>
      </w:r>
      <w:proofErr w:type="spellEnd"/>
      <w:r w:rsidRPr="00DB7383">
        <w:rPr>
          <w:rFonts w:ascii="Times New Roman" w:hAnsi="Times New Roman" w:cs="Times New Roman"/>
          <w:color w:val="292929"/>
          <w:sz w:val="22"/>
          <w:szCs w:val="22"/>
          <w:highlight w:val="white"/>
        </w:rPr>
        <w:t xml:space="preserve">, yang pada </w:t>
      </w:r>
      <w:proofErr w:type="spellStart"/>
      <w:r w:rsidRPr="00DB7383">
        <w:rPr>
          <w:rFonts w:ascii="Times New Roman" w:hAnsi="Times New Roman" w:cs="Times New Roman"/>
          <w:color w:val="292929"/>
          <w:sz w:val="22"/>
          <w:szCs w:val="22"/>
          <w:highlight w:val="white"/>
        </w:rPr>
        <w:t>akhirnya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memberikan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peningkatan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kinerja</w:t>
      </w:r>
      <w:proofErr w:type="spellEnd"/>
      <w:r w:rsidRPr="00DB7383">
        <w:rPr>
          <w:rFonts w:ascii="Times New Roman" w:hAnsi="Times New Roman" w:cs="Times New Roman"/>
          <w:color w:val="292929"/>
          <w:sz w:val="22"/>
          <w:szCs w:val="22"/>
          <w:highlight w:val="white"/>
        </w:rPr>
        <w:t xml:space="preserve"> pada data yang </w:t>
      </w:r>
      <w:proofErr w:type="spellStart"/>
      <w:r w:rsidRPr="00DB7383">
        <w:rPr>
          <w:rFonts w:ascii="Times New Roman" w:hAnsi="Times New Roman" w:cs="Times New Roman"/>
          <w:color w:val="292929"/>
          <w:sz w:val="22"/>
          <w:szCs w:val="22"/>
          <w:highlight w:val="white"/>
        </w:rPr>
        <w:t>tidak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terlihat</w:t>
      </w:r>
      <w:proofErr w:type="spellEnd"/>
      <w:r w:rsidRPr="00DB7383">
        <w:rPr>
          <w:rFonts w:ascii="Times New Roman" w:hAnsi="Times New Roman" w:cs="Times New Roman"/>
          <w:color w:val="292929"/>
          <w:sz w:val="22"/>
          <w:szCs w:val="22"/>
          <w:highlight w:val="white"/>
        </w:rPr>
        <w:t>.</w:t>
      </w:r>
    </w:p>
    <w:p w14:paraId="51C5C36B" w14:textId="77777777" w:rsidR="009D6A14" w:rsidRPr="00DB7383" w:rsidRDefault="00C66973" w:rsidP="00DB7383">
      <w:pPr>
        <w:widowControl w:val="0"/>
        <w:numPr>
          <w:ilvl w:val="0"/>
          <w:numId w:val="7"/>
        </w:numPr>
        <w:ind w:left="567" w:hanging="436"/>
        <w:jc w:val="both"/>
        <w:rPr>
          <w:rFonts w:ascii="Times New Roman" w:hAnsi="Times New Roman" w:cs="Times New Roman"/>
          <w:color w:val="292929"/>
          <w:sz w:val="22"/>
          <w:szCs w:val="22"/>
          <w:highlight w:val="white"/>
        </w:rPr>
      </w:pPr>
      <w:proofErr w:type="spellStart"/>
      <w:r w:rsidRPr="00DB7383">
        <w:rPr>
          <w:rFonts w:ascii="Times New Roman" w:hAnsi="Times New Roman" w:cs="Times New Roman"/>
          <w:color w:val="292929"/>
          <w:sz w:val="22"/>
          <w:szCs w:val="22"/>
          <w:highlight w:val="white"/>
        </w:rPr>
        <w:t>Penyetelan</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Hyperparameter</w:t>
      </w:r>
      <w:r w:rsidRPr="00DB7383">
        <w:rPr>
          <w:rFonts w:ascii="Times New Roman" w:hAnsi="Times New Roman" w:cs="Times New Roman"/>
          <w:color w:val="292929"/>
          <w:sz w:val="22"/>
          <w:szCs w:val="22"/>
          <w:highlight w:val="white"/>
        </w:rPr>
        <w:t xml:space="preserve"> yang </w:t>
      </w:r>
      <w:proofErr w:type="spellStart"/>
      <w:r w:rsidRPr="00DB7383">
        <w:rPr>
          <w:rFonts w:ascii="Times New Roman" w:hAnsi="Times New Roman" w:cs="Times New Roman"/>
          <w:color w:val="292929"/>
          <w:sz w:val="22"/>
          <w:szCs w:val="22"/>
          <w:highlight w:val="white"/>
        </w:rPr>
        <w:t>Lebih</w:t>
      </w:r>
      <w:proofErr w:type="spellEnd"/>
      <w:r w:rsidRPr="00DB7383">
        <w:rPr>
          <w:rFonts w:ascii="Times New Roman" w:hAnsi="Times New Roman" w:cs="Times New Roman"/>
          <w:color w:val="292929"/>
          <w:sz w:val="22"/>
          <w:szCs w:val="22"/>
          <w:highlight w:val="white"/>
        </w:rPr>
        <w:t xml:space="preserve"> Baik. Metode </w:t>
      </w:r>
      <w:proofErr w:type="spellStart"/>
      <w:r w:rsidRPr="00DB7383">
        <w:rPr>
          <w:rFonts w:ascii="Times New Roman" w:hAnsi="Times New Roman" w:cs="Times New Roman"/>
          <w:color w:val="292929"/>
          <w:sz w:val="22"/>
          <w:szCs w:val="22"/>
          <w:highlight w:val="white"/>
        </w:rPr>
        <w:t>penyetelan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hiperparameter</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seperti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pencarian</w:t>
      </w:r>
      <w:proofErr w:type="spellEnd"/>
      <w:r w:rsidRPr="00DB7383">
        <w:rPr>
          <w:rFonts w:ascii="Times New Roman" w:hAnsi="Times New Roman" w:cs="Times New Roman"/>
          <w:color w:val="292929"/>
          <w:sz w:val="22"/>
          <w:szCs w:val="22"/>
          <w:highlight w:val="white"/>
        </w:rPr>
        <w:t xml:space="preserve"> grid dan </w:t>
      </w:r>
      <w:proofErr w:type="spellStart"/>
      <w:r w:rsidRPr="00DB7383">
        <w:rPr>
          <w:rFonts w:ascii="Times New Roman" w:hAnsi="Times New Roman" w:cs="Times New Roman"/>
          <w:color w:val="292929"/>
          <w:sz w:val="22"/>
          <w:szCs w:val="22"/>
          <w:highlight w:val="white"/>
        </w:rPr>
        <w:t>pencarian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acak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dengan</w:t>
      </w:r>
      <w:proofErr w:type="spellEnd"/>
      <w:r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i/>
          <w:iCs/>
          <w:color w:val="292929"/>
          <w:sz w:val="22"/>
          <w:szCs w:val="22"/>
          <w:highlight w:val="white"/>
        </w:rPr>
        <w:t>K-fold Cross</w:t>
      </w:r>
      <w:r w:rsidRPr="00DB7383">
        <w:rPr>
          <w:rFonts w:ascii="Times New Roman" w:hAnsi="Times New Roman" w:cs="Times New Roman"/>
          <w:color w:val="292929"/>
          <w:sz w:val="22"/>
          <w:szCs w:val="22"/>
          <w:highlight w:val="white"/>
        </w:rPr>
        <w:t xml:space="preserve"> Validation </w:t>
      </w:r>
      <w:proofErr w:type="spellStart"/>
      <w:r w:rsidRPr="00DB7383">
        <w:rPr>
          <w:rFonts w:ascii="Times New Roman" w:hAnsi="Times New Roman" w:cs="Times New Roman"/>
          <w:color w:val="292929"/>
          <w:sz w:val="22"/>
          <w:szCs w:val="22"/>
          <w:highlight w:val="white"/>
        </w:rPr>
        <w:t>menjadi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berlipat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lebih</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kuat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daripada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tanpa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validasi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silang</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itu</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harus</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digunakan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metode</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penyetelan</w:t>
      </w:r>
      <w:proofErr w:type="spellEnd"/>
      <w:r w:rsidRPr="00DB7383">
        <w:rPr>
          <w:rFonts w:ascii="Times New Roman" w:hAnsi="Times New Roman" w:cs="Times New Roman"/>
          <w:color w:val="292929"/>
          <w:sz w:val="22"/>
          <w:szCs w:val="22"/>
          <w:highlight w:val="white"/>
        </w:rPr>
        <w:t xml:space="preserve"> hyperparameter </w:t>
      </w:r>
      <w:proofErr w:type="spellStart"/>
      <w:r w:rsidRPr="00DB7383">
        <w:rPr>
          <w:rFonts w:ascii="Times New Roman" w:hAnsi="Times New Roman" w:cs="Times New Roman"/>
          <w:color w:val="292929"/>
          <w:sz w:val="22"/>
          <w:szCs w:val="22"/>
          <w:highlight w:val="white"/>
        </w:rPr>
        <w:t>dengan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validasi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silang</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kinerja</w:t>
      </w:r>
      <w:proofErr w:type="spellEnd"/>
      <w:r w:rsidRPr="00DB7383">
        <w:rPr>
          <w:rFonts w:ascii="Times New Roman" w:hAnsi="Times New Roman" w:cs="Times New Roman"/>
          <w:color w:val="292929"/>
          <w:sz w:val="22"/>
          <w:szCs w:val="22"/>
          <w:highlight w:val="white"/>
        </w:rPr>
        <w:t xml:space="preserve"> yang </w:t>
      </w:r>
      <w:proofErr w:type="spellStart"/>
      <w:r w:rsidRPr="00DB7383">
        <w:rPr>
          <w:rFonts w:ascii="Times New Roman" w:hAnsi="Times New Roman" w:cs="Times New Roman"/>
          <w:color w:val="292929"/>
          <w:sz w:val="22"/>
          <w:szCs w:val="22"/>
          <w:highlight w:val="white"/>
        </w:rPr>
        <w:t>lebih</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baik</w:t>
      </w:r>
      <w:proofErr w:type="spellEnd"/>
      <w:r w:rsidRPr="00DB7383">
        <w:rPr>
          <w:rFonts w:ascii="Times New Roman" w:hAnsi="Times New Roman" w:cs="Times New Roman"/>
          <w:color w:val="292929"/>
          <w:sz w:val="22"/>
          <w:szCs w:val="22"/>
          <w:highlight w:val="white"/>
        </w:rPr>
        <w:t>.</w:t>
      </w:r>
    </w:p>
    <w:p w14:paraId="2AE6BB83" w14:textId="191D2504" w:rsidR="009D6A14" w:rsidRPr="00DB7383" w:rsidRDefault="00C66973" w:rsidP="00DB7383">
      <w:pPr>
        <w:widowControl w:val="0"/>
        <w:numPr>
          <w:ilvl w:val="0"/>
          <w:numId w:val="7"/>
        </w:numPr>
        <w:ind w:left="567" w:hanging="436"/>
        <w:jc w:val="both"/>
        <w:rPr>
          <w:rFonts w:ascii="Times New Roman" w:hAnsi="Times New Roman" w:cs="Times New Roman"/>
          <w:color w:val="292929"/>
          <w:sz w:val="22"/>
          <w:szCs w:val="22"/>
          <w:highlight w:val="white"/>
        </w:rPr>
      </w:pPr>
      <w:proofErr w:type="spellStart"/>
      <w:r w:rsidRPr="00DB7383">
        <w:rPr>
          <w:rFonts w:ascii="Times New Roman" w:hAnsi="Times New Roman" w:cs="Times New Roman"/>
          <w:color w:val="292929"/>
          <w:sz w:val="22"/>
          <w:szCs w:val="22"/>
          <w:highlight w:val="white"/>
        </w:rPr>
        <w:t>Ekstraksi</w:t>
      </w:r>
      <w:proofErr w:type="spellEnd"/>
      <w:r w:rsidRPr="00DB7383">
        <w:rPr>
          <w:rFonts w:ascii="Times New Roman" w:hAnsi="Times New Roman" w:cs="Times New Roman"/>
          <w:color w:val="292929"/>
          <w:sz w:val="22"/>
          <w:szCs w:val="22"/>
          <w:highlight w:val="white"/>
        </w:rPr>
        <w:t xml:space="preserve"> Fitur yang </w:t>
      </w:r>
      <w:proofErr w:type="spellStart"/>
      <w:r w:rsidRPr="00DB7383">
        <w:rPr>
          <w:rFonts w:ascii="Times New Roman" w:hAnsi="Times New Roman" w:cs="Times New Roman"/>
          <w:color w:val="292929"/>
          <w:sz w:val="22"/>
          <w:szCs w:val="22"/>
          <w:highlight w:val="white"/>
        </w:rPr>
        <w:t>Lebih</w:t>
      </w:r>
      <w:proofErr w:type="spellEnd"/>
      <w:r w:rsidRPr="00DB7383">
        <w:rPr>
          <w:rFonts w:ascii="Times New Roman" w:hAnsi="Times New Roman" w:cs="Times New Roman"/>
          <w:color w:val="292929"/>
          <w:sz w:val="22"/>
          <w:szCs w:val="22"/>
          <w:highlight w:val="white"/>
        </w:rPr>
        <w:t xml:space="preserve"> Baik. </w:t>
      </w:r>
      <w:r w:rsidRPr="00DB7383">
        <w:rPr>
          <w:rFonts w:ascii="Times New Roman" w:hAnsi="Times New Roman" w:cs="Times New Roman"/>
          <w:i/>
          <w:iCs/>
          <w:color w:val="292929"/>
          <w:sz w:val="22"/>
          <w:szCs w:val="22"/>
          <w:highlight w:val="white"/>
        </w:rPr>
        <w:t>Cross Validation</w:t>
      </w:r>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dapat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digunakan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mengekstrak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fitur</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terpenting</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dari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kumpulan</w:t>
      </w:r>
      <w:proofErr w:type="spellEnd"/>
      <w:r w:rsidRPr="00DB7383">
        <w:rPr>
          <w:rFonts w:ascii="Times New Roman" w:hAnsi="Times New Roman" w:cs="Times New Roman"/>
          <w:color w:val="292929"/>
          <w:sz w:val="22"/>
          <w:szCs w:val="22"/>
          <w:highlight w:val="white"/>
        </w:rPr>
        <w:t xml:space="preserve"> data. </w:t>
      </w:r>
      <w:r w:rsidRPr="00DB7383">
        <w:rPr>
          <w:rFonts w:ascii="Times New Roman" w:hAnsi="Times New Roman" w:cs="Times New Roman"/>
          <w:i/>
          <w:iCs/>
          <w:color w:val="292929"/>
          <w:sz w:val="22"/>
          <w:szCs w:val="22"/>
          <w:highlight w:val="white"/>
        </w:rPr>
        <w:t>Reverse Feature Extraction with Cross-</w:t>
      </w:r>
      <w:r w:rsidR="00DB7383" w:rsidRPr="00DB7383">
        <w:rPr>
          <w:rFonts w:ascii="Times New Roman" w:hAnsi="Times New Roman" w:cs="Times New Roman"/>
          <w:i/>
          <w:iCs/>
          <w:color w:val="292929"/>
          <w:sz w:val="22"/>
          <w:szCs w:val="22"/>
          <w:highlight w:val="white"/>
        </w:rPr>
        <w:t>Validation</w:t>
      </w:r>
      <w:r w:rsidR="00DB7383" w:rsidRPr="00DB7383">
        <w:rPr>
          <w:rFonts w:ascii="Times New Roman" w:hAnsi="Times New Roman" w:cs="Times New Roman"/>
          <w:color w:val="292929"/>
          <w:sz w:val="22"/>
          <w:szCs w:val="22"/>
          <w:highlight w:val="white"/>
        </w:rPr>
        <w:t xml:space="preserve"> (</w:t>
      </w:r>
      <w:r w:rsidRPr="00DB7383">
        <w:rPr>
          <w:rFonts w:ascii="Times New Roman" w:hAnsi="Times New Roman" w:cs="Times New Roman"/>
          <w:color w:val="292929"/>
          <w:sz w:val="22"/>
          <w:szCs w:val="22"/>
          <w:highlight w:val="white"/>
        </w:rPr>
        <w:t xml:space="preserve">RFECV) </w:t>
      </w:r>
      <w:proofErr w:type="spellStart"/>
      <w:r w:rsidRPr="00DB7383">
        <w:rPr>
          <w:rFonts w:ascii="Times New Roman" w:hAnsi="Times New Roman" w:cs="Times New Roman"/>
          <w:color w:val="292929"/>
          <w:sz w:val="22"/>
          <w:szCs w:val="22"/>
          <w:highlight w:val="white"/>
        </w:rPr>
        <w:t>adalah</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metode</w:t>
      </w:r>
      <w:proofErr w:type="spellEnd"/>
      <w:r w:rsidRPr="00DB7383">
        <w:rPr>
          <w:rFonts w:ascii="Times New Roman" w:hAnsi="Times New Roman" w:cs="Times New Roman"/>
          <w:color w:val="292929"/>
          <w:sz w:val="22"/>
          <w:szCs w:val="22"/>
          <w:highlight w:val="white"/>
        </w:rPr>
        <w:t xml:space="preserve"> yang </w:t>
      </w:r>
      <w:proofErr w:type="spellStart"/>
      <w:r w:rsidRPr="00DB7383">
        <w:rPr>
          <w:rFonts w:ascii="Times New Roman" w:hAnsi="Times New Roman" w:cs="Times New Roman"/>
          <w:color w:val="292929"/>
          <w:sz w:val="22"/>
          <w:szCs w:val="22"/>
          <w:highlight w:val="white"/>
        </w:rPr>
        <w:t>menggunakan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validasi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silang</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saat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mengekstrak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fitur</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terbaik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model </w:t>
      </w:r>
      <w:proofErr w:type="spellStart"/>
      <w:r w:rsidRPr="00DB7383">
        <w:rPr>
          <w:rFonts w:ascii="Times New Roman" w:hAnsi="Times New Roman" w:cs="Times New Roman"/>
          <w:color w:val="292929"/>
          <w:sz w:val="22"/>
          <w:szCs w:val="22"/>
          <w:highlight w:val="white"/>
        </w:rPr>
        <w:t>pembelajaran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mesin</w:t>
      </w:r>
      <w:proofErr w:type="spellEnd"/>
      <w:r w:rsidRPr="00DB7383">
        <w:rPr>
          <w:rFonts w:ascii="Times New Roman" w:hAnsi="Times New Roman" w:cs="Times New Roman"/>
          <w:color w:val="292929"/>
          <w:sz w:val="22"/>
          <w:szCs w:val="22"/>
          <w:highlight w:val="white"/>
        </w:rPr>
        <w:t>.</w:t>
      </w:r>
    </w:p>
    <w:p w14:paraId="70B449AF" w14:textId="77777777" w:rsidR="009D6A14" w:rsidRDefault="00C66973" w:rsidP="00DB7383">
      <w:pPr>
        <w:widowControl w:val="0"/>
        <w:numPr>
          <w:ilvl w:val="0"/>
          <w:numId w:val="7"/>
        </w:numPr>
        <w:ind w:left="567" w:hanging="436"/>
        <w:jc w:val="both"/>
        <w:rPr>
          <w:color w:val="292929"/>
          <w:sz w:val="22"/>
          <w:szCs w:val="22"/>
          <w:highlight w:val="white"/>
        </w:rPr>
      </w:pPr>
      <w:r w:rsidRPr="00DB7383">
        <w:rPr>
          <w:rFonts w:ascii="Times New Roman" w:hAnsi="Times New Roman" w:cs="Times New Roman"/>
          <w:color w:val="292929"/>
          <w:sz w:val="22"/>
          <w:szCs w:val="22"/>
          <w:highlight w:val="white"/>
        </w:rPr>
        <w:t xml:space="preserve">Model yang </w:t>
      </w:r>
      <w:proofErr w:type="spellStart"/>
      <w:r w:rsidRPr="00DB7383">
        <w:rPr>
          <w:rFonts w:ascii="Times New Roman" w:hAnsi="Times New Roman" w:cs="Times New Roman"/>
          <w:color w:val="292929"/>
          <w:sz w:val="22"/>
          <w:szCs w:val="22"/>
          <w:highlight w:val="white"/>
        </w:rPr>
        <w:t>Disempurnakan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Data yang Tidak </w:t>
      </w:r>
      <w:proofErr w:type="spellStart"/>
      <w:r w:rsidRPr="00DB7383">
        <w:rPr>
          <w:rFonts w:ascii="Times New Roman" w:hAnsi="Times New Roman" w:cs="Times New Roman"/>
          <w:color w:val="292929"/>
          <w:sz w:val="22"/>
          <w:szCs w:val="22"/>
          <w:highlight w:val="white"/>
        </w:rPr>
        <w:t>Seimbang</w:t>
      </w:r>
      <w:proofErr w:type="spellEnd"/>
      <w:r w:rsidRPr="00DB7383">
        <w:rPr>
          <w:rFonts w:ascii="Times New Roman" w:hAnsi="Times New Roman" w:cs="Times New Roman"/>
          <w:color w:val="292929"/>
          <w:sz w:val="22"/>
          <w:szCs w:val="22"/>
          <w:highlight w:val="white"/>
        </w:rPr>
        <w:t xml:space="preserve">. Metode </w:t>
      </w:r>
      <w:r w:rsidRPr="00DB7383">
        <w:rPr>
          <w:rFonts w:ascii="Times New Roman" w:hAnsi="Times New Roman" w:cs="Times New Roman"/>
          <w:i/>
          <w:iCs/>
          <w:color w:val="292929"/>
          <w:sz w:val="22"/>
          <w:szCs w:val="22"/>
          <w:highlight w:val="white"/>
        </w:rPr>
        <w:t>K-fold Validation</w:t>
      </w:r>
      <w:r w:rsidRPr="00DB7383">
        <w:rPr>
          <w:rFonts w:ascii="Times New Roman" w:hAnsi="Times New Roman" w:cs="Times New Roman"/>
          <w:color w:val="292929"/>
          <w:sz w:val="22"/>
          <w:szCs w:val="22"/>
          <w:highlight w:val="white"/>
        </w:rPr>
        <w:t xml:space="preserve"> sangat </w:t>
      </w:r>
      <w:proofErr w:type="spellStart"/>
      <w:r w:rsidRPr="00DB7383">
        <w:rPr>
          <w:rFonts w:ascii="Times New Roman" w:hAnsi="Times New Roman" w:cs="Times New Roman"/>
          <w:color w:val="292929"/>
          <w:sz w:val="22"/>
          <w:szCs w:val="22"/>
          <w:highlight w:val="white"/>
        </w:rPr>
        <w:t>berguna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data yang </w:t>
      </w:r>
      <w:proofErr w:type="spellStart"/>
      <w:r w:rsidRPr="00DB7383">
        <w:rPr>
          <w:rFonts w:ascii="Times New Roman" w:hAnsi="Times New Roman" w:cs="Times New Roman"/>
          <w:color w:val="292929"/>
          <w:sz w:val="22"/>
          <w:szCs w:val="22"/>
          <w:highlight w:val="white"/>
        </w:rPr>
        <w:t>tidak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seimbang</w:t>
      </w:r>
      <w:proofErr w:type="spellEnd"/>
      <w:r w:rsidRPr="00DB7383">
        <w:rPr>
          <w:rFonts w:ascii="Times New Roman" w:hAnsi="Times New Roman" w:cs="Times New Roman"/>
          <w:color w:val="292929"/>
          <w:sz w:val="22"/>
          <w:szCs w:val="22"/>
          <w:highlight w:val="white"/>
        </w:rPr>
        <w:t xml:space="preserve">. Karena data </w:t>
      </w:r>
      <w:proofErr w:type="spellStart"/>
      <w:r w:rsidRPr="00DB7383">
        <w:rPr>
          <w:rFonts w:ascii="Times New Roman" w:hAnsi="Times New Roman" w:cs="Times New Roman"/>
          <w:color w:val="292929"/>
          <w:sz w:val="22"/>
          <w:szCs w:val="22"/>
          <w:highlight w:val="white"/>
        </w:rPr>
        <w:t>dibagi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secara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merata</w:t>
      </w:r>
      <w:proofErr w:type="spellEnd"/>
      <w:r w:rsidRPr="00DB7383">
        <w:rPr>
          <w:rFonts w:ascii="Times New Roman" w:hAnsi="Times New Roman" w:cs="Times New Roman"/>
          <w:color w:val="292929"/>
          <w:sz w:val="22"/>
          <w:szCs w:val="22"/>
          <w:highlight w:val="white"/>
        </w:rPr>
        <w:t xml:space="preserve"> di </w:t>
      </w:r>
      <w:proofErr w:type="spellStart"/>
      <w:r w:rsidRPr="00DB7383">
        <w:rPr>
          <w:rFonts w:ascii="Times New Roman" w:hAnsi="Times New Roman" w:cs="Times New Roman"/>
          <w:color w:val="292929"/>
          <w:sz w:val="22"/>
          <w:szCs w:val="22"/>
          <w:highlight w:val="white"/>
        </w:rPr>
        <w:t>antara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rangkaian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kereta</w:t>
      </w:r>
      <w:proofErr w:type="spellEnd"/>
      <w:r w:rsidRPr="00DB7383">
        <w:rPr>
          <w:rFonts w:ascii="Times New Roman" w:hAnsi="Times New Roman" w:cs="Times New Roman"/>
          <w:color w:val="292929"/>
          <w:sz w:val="22"/>
          <w:szCs w:val="22"/>
          <w:highlight w:val="white"/>
        </w:rPr>
        <w:t xml:space="preserve"> dan </w:t>
      </w:r>
      <w:proofErr w:type="spellStart"/>
      <w:r w:rsidRPr="00DB7383">
        <w:rPr>
          <w:rFonts w:ascii="Times New Roman" w:hAnsi="Times New Roman" w:cs="Times New Roman"/>
          <w:color w:val="292929"/>
          <w:sz w:val="22"/>
          <w:szCs w:val="22"/>
          <w:highlight w:val="white"/>
        </w:rPr>
        <w:t>pengujian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distribusi</w:t>
      </w:r>
      <w:proofErr w:type="spellEnd"/>
      <w:r w:rsidRPr="00DB7383">
        <w:rPr>
          <w:rFonts w:ascii="Times New Roman" w:hAnsi="Times New Roman" w:cs="Times New Roman"/>
          <w:color w:val="292929"/>
          <w:sz w:val="22"/>
          <w:szCs w:val="22"/>
          <w:highlight w:val="white"/>
        </w:rPr>
        <w:t xml:space="preserve"> data </w:t>
      </w:r>
      <w:proofErr w:type="spellStart"/>
      <w:r w:rsidRPr="00DB7383">
        <w:rPr>
          <w:rFonts w:ascii="Times New Roman" w:hAnsi="Times New Roman" w:cs="Times New Roman"/>
          <w:color w:val="292929"/>
          <w:sz w:val="22"/>
          <w:szCs w:val="22"/>
          <w:highlight w:val="white"/>
        </w:rPr>
        <w:t>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seimbang</w:t>
      </w:r>
      <w:proofErr w:type="spellEnd"/>
      <w:r w:rsidRPr="00DB7383">
        <w:rPr>
          <w:rFonts w:ascii="Times New Roman" w:hAnsi="Times New Roman" w:cs="Times New Roman"/>
          <w:color w:val="292929"/>
          <w:sz w:val="22"/>
          <w:szCs w:val="22"/>
          <w:highlight w:val="white"/>
        </w:rPr>
        <w:t xml:space="preserve">, yang pada </w:t>
      </w:r>
      <w:proofErr w:type="spellStart"/>
      <w:r w:rsidRPr="00DB7383">
        <w:rPr>
          <w:rFonts w:ascii="Times New Roman" w:hAnsi="Times New Roman" w:cs="Times New Roman"/>
          <w:color w:val="292929"/>
          <w:sz w:val="22"/>
          <w:szCs w:val="22"/>
          <w:highlight w:val="white"/>
        </w:rPr>
        <w:t>akhirnya</w:t>
      </w:r>
      <w:proofErr w:type="spellEnd"/>
      <w:r w:rsidRPr="00DB7383">
        <w:rPr>
          <w:rFonts w:ascii="Times New Roman" w:hAnsi="Times New Roman" w:cs="Times New Roman"/>
          <w:color w:val="292929"/>
          <w:sz w:val="22"/>
          <w:szCs w:val="22"/>
          <w:highlight w:val="white"/>
        </w:rPr>
        <w:t xml:space="preserve"> </w:t>
      </w:r>
      <w:proofErr w:type="spellStart"/>
      <w:r>
        <w:rPr>
          <w:color w:val="292929"/>
          <w:sz w:val="22"/>
          <w:szCs w:val="22"/>
          <w:highlight w:val="white"/>
        </w:rPr>
        <w:t>menghasilkan</w:t>
      </w:r>
      <w:proofErr w:type="spellEnd"/>
      <w:r>
        <w:rPr>
          <w:color w:val="292929"/>
          <w:sz w:val="22"/>
          <w:szCs w:val="22"/>
          <w:highlight w:val="white"/>
        </w:rPr>
        <w:t xml:space="preserve"> model yang </w:t>
      </w:r>
      <w:proofErr w:type="spellStart"/>
      <w:r>
        <w:rPr>
          <w:color w:val="292929"/>
          <w:sz w:val="22"/>
          <w:szCs w:val="22"/>
          <w:highlight w:val="white"/>
        </w:rPr>
        <w:t>berkinerja</w:t>
      </w:r>
      <w:proofErr w:type="spellEnd"/>
      <w:r>
        <w:rPr>
          <w:color w:val="292929"/>
          <w:sz w:val="22"/>
          <w:szCs w:val="22"/>
          <w:highlight w:val="white"/>
        </w:rPr>
        <w:t xml:space="preserve"> </w:t>
      </w:r>
      <w:proofErr w:type="spellStart"/>
      <w:r>
        <w:rPr>
          <w:color w:val="292929"/>
          <w:sz w:val="22"/>
          <w:szCs w:val="22"/>
          <w:highlight w:val="white"/>
        </w:rPr>
        <w:t>lebih</w:t>
      </w:r>
      <w:proofErr w:type="spellEnd"/>
      <w:r>
        <w:rPr>
          <w:color w:val="292929"/>
          <w:sz w:val="22"/>
          <w:szCs w:val="22"/>
          <w:highlight w:val="white"/>
        </w:rPr>
        <w:t xml:space="preserve"> </w:t>
      </w:r>
      <w:proofErr w:type="spellStart"/>
      <w:r>
        <w:rPr>
          <w:color w:val="292929"/>
          <w:sz w:val="22"/>
          <w:szCs w:val="22"/>
          <w:highlight w:val="white"/>
        </w:rPr>
        <w:t>baik</w:t>
      </w:r>
      <w:proofErr w:type="spellEnd"/>
      <w:r>
        <w:rPr>
          <w:color w:val="292929"/>
          <w:sz w:val="22"/>
          <w:szCs w:val="22"/>
          <w:highlight w:val="white"/>
        </w:rPr>
        <w:t>.</w:t>
      </w:r>
    </w:p>
    <w:p w14:paraId="4F7BA826" w14:textId="77777777" w:rsidR="009D6A14" w:rsidRDefault="009D6A14" w:rsidP="009B6AA0">
      <w:pPr>
        <w:widowControl w:val="0"/>
        <w:jc w:val="both"/>
        <w:rPr>
          <w:color w:val="292929"/>
          <w:sz w:val="22"/>
          <w:szCs w:val="22"/>
          <w:highlight w:val="white"/>
        </w:rPr>
      </w:pPr>
    </w:p>
    <w:p w14:paraId="55EE9118" w14:textId="77777777" w:rsidR="009D6A14" w:rsidRDefault="00C66973" w:rsidP="009B6AA0">
      <w:pPr>
        <w:widowControl w:val="0"/>
        <w:jc w:val="both"/>
        <w:rPr>
          <w:color w:val="292929"/>
          <w:sz w:val="22"/>
          <w:szCs w:val="22"/>
          <w:highlight w:val="white"/>
        </w:rPr>
      </w:pPr>
      <w:proofErr w:type="spellStart"/>
      <w:r>
        <w:rPr>
          <w:color w:val="292929"/>
          <w:sz w:val="22"/>
          <w:szCs w:val="22"/>
          <w:highlight w:val="white"/>
        </w:rPr>
        <w:t>Kekurangan</w:t>
      </w:r>
      <w:proofErr w:type="spellEnd"/>
    </w:p>
    <w:p w14:paraId="3C413703" w14:textId="77777777" w:rsidR="009D6A14" w:rsidRDefault="00C66973" w:rsidP="00DB7383">
      <w:pPr>
        <w:widowControl w:val="0"/>
        <w:numPr>
          <w:ilvl w:val="0"/>
          <w:numId w:val="8"/>
        </w:numPr>
        <w:ind w:left="567" w:hanging="425"/>
        <w:jc w:val="both"/>
        <w:rPr>
          <w:color w:val="292929"/>
          <w:sz w:val="22"/>
          <w:szCs w:val="22"/>
          <w:highlight w:val="white"/>
        </w:rPr>
      </w:pPr>
      <w:r>
        <w:rPr>
          <w:color w:val="292929"/>
          <w:sz w:val="22"/>
          <w:szCs w:val="22"/>
          <w:highlight w:val="white"/>
        </w:rPr>
        <w:t xml:space="preserve">Biaya </w:t>
      </w:r>
      <w:proofErr w:type="spellStart"/>
      <w:r>
        <w:rPr>
          <w:color w:val="292929"/>
          <w:sz w:val="22"/>
          <w:szCs w:val="22"/>
          <w:highlight w:val="white"/>
        </w:rPr>
        <w:t>Komputasi</w:t>
      </w:r>
      <w:proofErr w:type="spellEnd"/>
      <w:r>
        <w:rPr>
          <w:color w:val="292929"/>
          <w:sz w:val="22"/>
          <w:szCs w:val="22"/>
          <w:highlight w:val="white"/>
        </w:rPr>
        <w:t xml:space="preserve"> </w:t>
      </w:r>
      <w:proofErr w:type="spellStart"/>
      <w:r>
        <w:rPr>
          <w:color w:val="292929"/>
          <w:sz w:val="22"/>
          <w:szCs w:val="22"/>
          <w:highlight w:val="white"/>
        </w:rPr>
        <w:t>Melakukan</w:t>
      </w:r>
      <w:proofErr w:type="spellEnd"/>
      <w:r>
        <w:rPr>
          <w:color w:val="292929"/>
          <w:sz w:val="22"/>
          <w:szCs w:val="22"/>
          <w:highlight w:val="white"/>
        </w:rPr>
        <w:t xml:space="preserve"> </w:t>
      </w:r>
      <w:r w:rsidRPr="00DB7383">
        <w:rPr>
          <w:i/>
          <w:iCs/>
          <w:color w:val="292929"/>
          <w:sz w:val="22"/>
          <w:szCs w:val="22"/>
          <w:highlight w:val="white"/>
        </w:rPr>
        <w:t>Cross Validation</w:t>
      </w:r>
      <w:r>
        <w:rPr>
          <w:color w:val="292929"/>
          <w:sz w:val="22"/>
          <w:szCs w:val="22"/>
          <w:highlight w:val="white"/>
        </w:rPr>
        <w:t xml:space="preserve"> </w:t>
      </w:r>
      <w:proofErr w:type="spellStart"/>
      <w:r>
        <w:rPr>
          <w:color w:val="292929"/>
          <w:sz w:val="22"/>
          <w:szCs w:val="22"/>
          <w:highlight w:val="white"/>
        </w:rPr>
        <w:t>akan</w:t>
      </w:r>
      <w:proofErr w:type="spellEnd"/>
      <w:r>
        <w:rPr>
          <w:color w:val="292929"/>
          <w:sz w:val="22"/>
          <w:szCs w:val="22"/>
          <w:highlight w:val="white"/>
        </w:rPr>
        <w:t xml:space="preserve"> </w:t>
      </w:r>
      <w:proofErr w:type="spellStart"/>
      <w:r>
        <w:rPr>
          <w:color w:val="292929"/>
          <w:sz w:val="22"/>
          <w:szCs w:val="22"/>
          <w:highlight w:val="white"/>
        </w:rPr>
        <w:t>membutuhkan</w:t>
      </w:r>
      <w:proofErr w:type="spellEnd"/>
      <w:r>
        <w:rPr>
          <w:color w:val="292929"/>
          <w:sz w:val="22"/>
          <w:szCs w:val="22"/>
          <w:highlight w:val="white"/>
        </w:rPr>
        <w:t xml:space="preserve"> </w:t>
      </w:r>
      <w:proofErr w:type="spellStart"/>
      <w:r>
        <w:rPr>
          <w:color w:val="292929"/>
          <w:sz w:val="22"/>
          <w:szCs w:val="22"/>
          <w:highlight w:val="white"/>
        </w:rPr>
        <w:t>waktu</w:t>
      </w:r>
      <w:proofErr w:type="spellEnd"/>
      <w:r>
        <w:rPr>
          <w:color w:val="292929"/>
          <w:sz w:val="22"/>
          <w:szCs w:val="22"/>
          <w:highlight w:val="white"/>
        </w:rPr>
        <w:t xml:space="preserve"> </w:t>
      </w:r>
      <w:proofErr w:type="spellStart"/>
      <w:r>
        <w:rPr>
          <w:color w:val="292929"/>
          <w:sz w:val="22"/>
          <w:szCs w:val="22"/>
          <w:highlight w:val="white"/>
        </w:rPr>
        <w:t>ekstra</w:t>
      </w:r>
      <w:proofErr w:type="spellEnd"/>
      <w:r>
        <w:rPr>
          <w:color w:val="292929"/>
          <w:sz w:val="22"/>
          <w:szCs w:val="22"/>
          <w:highlight w:val="white"/>
        </w:rPr>
        <w:t xml:space="preserve">. Jika </w:t>
      </w:r>
      <w:proofErr w:type="spellStart"/>
      <w:r>
        <w:rPr>
          <w:color w:val="292929"/>
          <w:sz w:val="22"/>
          <w:szCs w:val="22"/>
          <w:highlight w:val="white"/>
        </w:rPr>
        <w:t>memilih</w:t>
      </w:r>
      <w:proofErr w:type="spellEnd"/>
      <w:r>
        <w:rPr>
          <w:color w:val="292929"/>
          <w:sz w:val="22"/>
          <w:szCs w:val="22"/>
          <w:highlight w:val="white"/>
        </w:rPr>
        <w:t xml:space="preserve"> </w:t>
      </w:r>
      <w:proofErr w:type="spellStart"/>
      <w:r>
        <w:rPr>
          <w:color w:val="292929"/>
          <w:sz w:val="22"/>
          <w:szCs w:val="22"/>
          <w:highlight w:val="white"/>
        </w:rPr>
        <w:t>metode</w:t>
      </w:r>
      <w:proofErr w:type="spellEnd"/>
      <w:r>
        <w:rPr>
          <w:color w:val="292929"/>
          <w:sz w:val="22"/>
          <w:szCs w:val="22"/>
          <w:highlight w:val="white"/>
        </w:rPr>
        <w:t xml:space="preserve"> </w:t>
      </w:r>
      <w:r w:rsidRPr="00DB7383">
        <w:rPr>
          <w:i/>
          <w:iCs/>
          <w:color w:val="292929"/>
          <w:sz w:val="22"/>
          <w:szCs w:val="22"/>
          <w:highlight w:val="white"/>
        </w:rPr>
        <w:t>Cross Validation</w:t>
      </w:r>
      <w:r>
        <w:rPr>
          <w:color w:val="292929"/>
          <w:sz w:val="22"/>
          <w:szCs w:val="22"/>
          <w:highlight w:val="white"/>
        </w:rPr>
        <w:t xml:space="preserve"> </w:t>
      </w:r>
      <w:proofErr w:type="spellStart"/>
      <w:r>
        <w:rPr>
          <w:color w:val="292929"/>
          <w:sz w:val="22"/>
          <w:szCs w:val="22"/>
          <w:highlight w:val="white"/>
        </w:rPr>
        <w:t>seperti</w:t>
      </w:r>
      <w:proofErr w:type="spellEnd"/>
      <w:r>
        <w:rPr>
          <w:color w:val="292929"/>
          <w:sz w:val="22"/>
          <w:szCs w:val="22"/>
          <w:highlight w:val="white"/>
        </w:rPr>
        <w:t xml:space="preserve"> LOOCV </w:t>
      </w:r>
      <w:proofErr w:type="spellStart"/>
      <w:r>
        <w:rPr>
          <w:color w:val="292929"/>
          <w:sz w:val="22"/>
          <w:szCs w:val="22"/>
          <w:highlight w:val="white"/>
        </w:rPr>
        <w:t>untuk</w:t>
      </w:r>
      <w:proofErr w:type="spellEnd"/>
      <w:r>
        <w:rPr>
          <w:color w:val="292929"/>
          <w:sz w:val="22"/>
          <w:szCs w:val="22"/>
          <w:highlight w:val="white"/>
        </w:rPr>
        <w:t xml:space="preserve"> </w:t>
      </w:r>
      <w:proofErr w:type="spellStart"/>
      <w:r>
        <w:rPr>
          <w:color w:val="292929"/>
          <w:sz w:val="22"/>
          <w:szCs w:val="22"/>
          <w:highlight w:val="white"/>
        </w:rPr>
        <w:t>sampel</w:t>
      </w:r>
      <w:proofErr w:type="spellEnd"/>
      <w:r>
        <w:rPr>
          <w:color w:val="292929"/>
          <w:sz w:val="22"/>
          <w:szCs w:val="22"/>
          <w:highlight w:val="white"/>
        </w:rPr>
        <w:t xml:space="preserve"> data </w:t>
      </w:r>
      <w:proofErr w:type="spellStart"/>
      <w:r>
        <w:rPr>
          <w:color w:val="292929"/>
          <w:sz w:val="22"/>
          <w:szCs w:val="22"/>
          <w:highlight w:val="white"/>
        </w:rPr>
        <w:t>besar</w:t>
      </w:r>
      <w:proofErr w:type="spellEnd"/>
      <w:r>
        <w:rPr>
          <w:color w:val="292929"/>
          <w:sz w:val="22"/>
          <w:szCs w:val="22"/>
          <w:highlight w:val="white"/>
        </w:rPr>
        <w:t xml:space="preserve">, </w:t>
      </w:r>
      <w:r w:rsidRPr="00DB7383">
        <w:rPr>
          <w:i/>
          <w:iCs/>
          <w:color w:val="292929"/>
          <w:sz w:val="22"/>
          <w:szCs w:val="22"/>
          <w:highlight w:val="white"/>
        </w:rPr>
        <w:t>overhead</w:t>
      </w:r>
      <w:r>
        <w:rPr>
          <w:color w:val="292929"/>
          <w:sz w:val="22"/>
          <w:szCs w:val="22"/>
          <w:highlight w:val="white"/>
        </w:rPr>
        <w:t xml:space="preserve"> </w:t>
      </w:r>
      <w:proofErr w:type="spellStart"/>
      <w:r>
        <w:rPr>
          <w:color w:val="292929"/>
          <w:sz w:val="22"/>
          <w:szCs w:val="22"/>
          <w:highlight w:val="white"/>
        </w:rPr>
        <w:t>komputasi</w:t>
      </w:r>
      <w:proofErr w:type="spellEnd"/>
      <w:r>
        <w:rPr>
          <w:color w:val="292929"/>
          <w:sz w:val="22"/>
          <w:szCs w:val="22"/>
          <w:highlight w:val="white"/>
        </w:rPr>
        <w:t xml:space="preserve"> </w:t>
      </w:r>
      <w:proofErr w:type="spellStart"/>
      <w:r>
        <w:rPr>
          <w:color w:val="292929"/>
          <w:sz w:val="22"/>
          <w:szCs w:val="22"/>
          <w:highlight w:val="white"/>
        </w:rPr>
        <w:t>akan</w:t>
      </w:r>
      <w:proofErr w:type="spellEnd"/>
      <w:r>
        <w:rPr>
          <w:color w:val="292929"/>
          <w:sz w:val="22"/>
          <w:szCs w:val="22"/>
          <w:highlight w:val="white"/>
        </w:rPr>
        <w:t xml:space="preserve"> </w:t>
      </w:r>
      <w:proofErr w:type="spellStart"/>
      <w:r>
        <w:rPr>
          <w:color w:val="292929"/>
          <w:sz w:val="22"/>
          <w:szCs w:val="22"/>
          <w:highlight w:val="white"/>
        </w:rPr>
        <w:t>tinggi</w:t>
      </w:r>
      <w:proofErr w:type="spellEnd"/>
      <w:r>
        <w:rPr>
          <w:color w:val="292929"/>
          <w:sz w:val="22"/>
          <w:szCs w:val="22"/>
          <w:highlight w:val="white"/>
        </w:rPr>
        <w:t xml:space="preserve">. </w:t>
      </w:r>
      <w:proofErr w:type="spellStart"/>
      <w:r>
        <w:rPr>
          <w:color w:val="292929"/>
          <w:sz w:val="22"/>
          <w:szCs w:val="22"/>
          <w:highlight w:val="white"/>
        </w:rPr>
        <w:t>Tetapi</w:t>
      </w:r>
      <w:proofErr w:type="spellEnd"/>
      <w:r>
        <w:rPr>
          <w:color w:val="292929"/>
          <w:sz w:val="22"/>
          <w:szCs w:val="22"/>
          <w:highlight w:val="white"/>
        </w:rPr>
        <w:t xml:space="preserve"> </w:t>
      </w:r>
      <w:proofErr w:type="spellStart"/>
      <w:r>
        <w:rPr>
          <w:color w:val="292929"/>
          <w:sz w:val="22"/>
          <w:szCs w:val="22"/>
          <w:highlight w:val="white"/>
        </w:rPr>
        <w:t>menggunakan</w:t>
      </w:r>
      <w:proofErr w:type="spellEnd"/>
      <w:r>
        <w:rPr>
          <w:color w:val="292929"/>
          <w:sz w:val="22"/>
          <w:szCs w:val="22"/>
          <w:highlight w:val="white"/>
        </w:rPr>
        <w:t xml:space="preserve"> </w:t>
      </w:r>
      <w:proofErr w:type="spellStart"/>
      <w:r>
        <w:rPr>
          <w:color w:val="292929"/>
          <w:sz w:val="22"/>
          <w:szCs w:val="22"/>
          <w:highlight w:val="white"/>
        </w:rPr>
        <w:t>validasi</w:t>
      </w:r>
      <w:proofErr w:type="spellEnd"/>
      <w:r>
        <w:rPr>
          <w:color w:val="292929"/>
          <w:sz w:val="22"/>
          <w:szCs w:val="22"/>
          <w:highlight w:val="white"/>
        </w:rPr>
        <w:t xml:space="preserve"> </w:t>
      </w:r>
      <w:proofErr w:type="spellStart"/>
      <w:r>
        <w:rPr>
          <w:color w:val="292929"/>
          <w:sz w:val="22"/>
          <w:szCs w:val="22"/>
          <w:highlight w:val="white"/>
        </w:rPr>
        <w:t>silang</w:t>
      </w:r>
      <w:proofErr w:type="spellEnd"/>
      <w:r>
        <w:rPr>
          <w:color w:val="292929"/>
          <w:sz w:val="22"/>
          <w:szCs w:val="22"/>
          <w:highlight w:val="white"/>
        </w:rPr>
        <w:t xml:space="preserve"> 5 kali </w:t>
      </w:r>
      <w:proofErr w:type="spellStart"/>
      <w:r>
        <w:rPr>
          <w:color w:val="292929"/>
          <w:sz w:val="22"/>
          <w:szCs w:val="22"/>
          <w:highlight w:val="white"/>
        </w:rPr>
        <w:t>lipat</w:t>
      </w:r>
      <w:proofErr w:type="spellEnd"/>
      <w:r>
        <w:rPr>
          <w:color w:val="292929"/>
          <w:sz w:val="22"/>
          <w:szCs w:val="22"/>
          <w:highlight w:val="white"/>
        </w:rPr>
        <w:t xml:space="preserve"> </w:t>
      </w:r>
      <w:proofErr w:type="spellStart"/>
      <w:r>
        <w:rPr>
          <w:color w:val="292929"/>
          <w:sz w:val="22"/>
          <w:szCs w:val="22"/>
          <w:highlight w:val="white"/>
        </w:rPr>
        <w:t>atau</w:t>
      </w:r>
      <w:proofErr w:type="spellEnd"/>
      <w:r>
        <w:rPr>
          <w:color w:val="292929"/>
          <w:sz w:val="22"/>
          <w:szCs w:val="22"/>
          <w:highlight w:val="white"/>
        </w:rPr>
        <w:t xml:space="preserve"> 10 kali </w:t>
      </w:r>
      <w:proofErr w:type="spellStart"/>
      <w:r>
        <w:rPr>
          <w:color w:val="292929"/>
          <w:sz w:val="22"/>
          <w:szCs w:val="22"/>
          <w:highlight w:val="white"/>
        </w:rPr>
        <w:t>lipat</w:t>
      </w:r>
      <w:proofErr w:type="spellEnd"/>
      <w:r>
        <w:rPr>
          <w:color w:val="292929"/>
          <w:sz w:val="22"/>
          <w:szCs w:val="22"/>
          <w:highlight w:val="white"/>
        </w:rPr>
        <w:t xml:space="preserve"> </w:t>
      </w:r>
      <w:proofErr w:type="spellStart"/>
      <w:r>
        <w:rPr>
          <w:color w:val="292929"/>
          <w:sz w:val="22"/>
          <w:szCs w:val="22"/>
          <w:highlight w:val="white"/>
        </w:rPr>
        <w:t>tidak</w:t>
      </w:r>
      <w:proofErr w:type="spellEnd"/>
      <w:r>
        <w:rPr>
          <w:color w:val="292929"/>
          <w:sz w:val="22"/>
          <w:szCs w:val="22"/>
          <w:highlight w:val="white"/>
        </w:rPr>
        <w:t xml:space="preserve"> </w:t>
      </w:r>
      <w:proofErr w:type="spellStart"/>
      <w:r>
        <w:rPr>
          <w:color w:val="292929"/>
          <w:sz w:val="22"/>
          <w:szCs w:val="22"/>
          <w:highlight w:val="white"/>
        </w:rPr>
        <w:t>akan</w:t>
      </w:r>
      <w:proofErr w:type="spellEnd"/>
      <w:r>
        <w:rPr>
          <w:color w:val="292929"/>
          <w:sz w:val="22"/>
          <w:szCs w:val="22"/>
          <w:highlight w:val="white"/>
        </w:rPr>
        <w:t xml:space="preserve"> </w:t>
      </w:r>
      <w:proofErr w:type="spellStart"/>
      <w:r>
        <w:rPr>
          <w:color w:val="292929"/>
          <w:sz w:val="22"/>
          <w:szCs w:val="22"/>
          <w:highlight w:val="white"/>
        </w:rPr>
        <w:t>memakan</w:t>
      </w:r>
      <w:proofErr w:type="spellEnd"/>
      <w:r>
        <w:rPr>
          <w:color w:val="292929"/>
          <w:sz w:val="22"/>
          <w:szCs w:val="22"/>
          <w:highlight w:val="white"/>
        </w:rPr>
        <w:t xml:space="preserve"> </w:t>
      </w:r>
      <w:proofErr w:type="spellStart"/>
      <w:r>
        <w:rPr>
          <w:color w:val="292929"/>
          <w:sz w:val="22"/>
          <w:szCs w:val="22"/>
          <w:highlight w:val="white"/>
        </w:rPr>
        <w:t>banyak</w:t>
      </w:r>
      <w:proofErr w:type="spellEnd"/>
      <w:r>
        <w:rPr>
          <w:color w:val="292929"/>
          <w:sz w:val="22"/>
          <w:szCs w:val="22"/>
          <w:highlight w:val="white"/>
        </w:rPr>
        <w:t xml:space="preserve"> </w:t>
      </w:r>
      <w:proofErr w:type="spellStart"/>
      <w:r>
        <w:rPr>
          <w:color w:val="292929"/>
          <w:sz w:val="22"/>
          <w:szCs w:val="22"/>
          <w:highlight w:val="white"/>
        </w:rPr>
        <w:t>waktu</w:t>
      </w:r>
      <w:proofErr w:type="spellEnd"/>
      <w:r>
        <w:rPr>
          <w:color w:val="292929"/>
          <w:sz w:val="22"/>
          <w:szCs w:val="22"/>
          <w:highlight w:val="white"/>
        </w:rPr>
        <w:t xml:space="preserve">. Dan </w:t>
      </w:r>
      <w:proofErr w:type="spellStart"/>
      <w:r>
        <w:rPr>
          <w:color w:val="292929"/>
          <w:sz w:val="22"/>
          <w:szCs w:val="22"/>
          <w:highlight w:val="white"/>
        </w:rPr>
        <w:t>performanya</w:t>
      </w:r>
      <w:proofErr w:type="spellEnd"/>
      <w:r>
        <w:rPr>
          <w:color w:val="292929"/>
          <w:sz w:val="22"/>
          <w:szCs w:val="22"/>
          <w:highlight w:val="white"/>
        </w:rPr>
        <w:t xml:space="preserve"> </w:t>
      </w:r>
      <w:proofErr w:type="spellStart"/>
      <w:r>
        <w:rPr>
          <w:color w:val="292929"/>
          <w:sz w:val="22"/>
          <w:szCs w:val="22"/>
          <w:highlight w:val="white"/>
        </w:rPr>
        <w:t>akan</w:t>
      </w:r>
      <w:proofErr w:type="spellEnd"/>
      <w:r>
        <w:rPr>
          <w:color w:val="292929"/>
          <w:sz w:val="22"/>
          <w:szCs w:val="22"/>
          <w:highlight w:val="white"/>
        </w:rPr>
        <w:t xml:space="preserve"> </w:t>
      </w:r>
      <w:proofErr w:type="spellStart"/>
      <w:r>
        <w:rPr>
          <w:color w:val="292929"/>
          <w:sz w:val="22"/>
          <w:szCs w:val="22"/>
          <w:highlight w:val="white"/>
        </w:rPr>
        <w:t>cukup</w:t>
      </w:r>
      <w:proofErr w:type="spellEnd"/>
      <w:r>
        <w:rPr>
          <w:color w:val="292929"/>
          <w:sz w:val="22"/>
          <w:szCs w:val="22"/>
          <w:highlight w:val="white"/>
        </w:rPr>
        <w:t xml:space="preserve"> </w:t>
      </w:r>
      <w:proofErr w:type="spellStart"/>
      <w:r>
        <w:rPr>
          <w:color w:val="292929"/>
          <w:sz w:val="22"/>
          <w:szCs w:val="22"/>
          <w:highlight w:val="white"/>
        </w:rPr>
        <w:t>memuaskan</w:t>
      </w:r>
      <w:proofErr w:type="spellEnd"/>
      <w:r>
        <w:rPr>
          <w:color w:val="292929"/>
          <w:sz w:val="22"/>
          <w:szCs w:val="22"/>
          <w:highlight w:val="white"/>
        </w:rPr>
        <w:t>.</w:t>
      </w:r>
    </w:p>
    <w:p w14:paraId="2CE83A25" w14:textId="77777777" w:rsidR="009D6A14" w:rsidRDefault="00C66973" w:rsidP="00DB7383">
      <w:pPr>
        <w:widowControl w:val="0"/>
        <w:numPr>
          <w:ilvl w:val="0"/>
          <w:numId w:val="8"/>
        </w:numPr>
        <w:ind w:left="567" w:hanging="425"/>
        <w:jc w:val="both"/>
        <w:rPr>
          <w:color w:val="292929"/>
          <w:sz w:val="22"/>
          <w:szCs w:val="22"/>
          <w:highlight w:val="white"/>
        </w:rPr>
      </w:pPr>
      <w:r>
        <w:rPr>
          <w:color w:val="292929"/>
          <w:sz w:val="22"/>
          <w:szCs w:val="22"/>
          <w:highlight w:val="white"/>
        </w:rPr>
        <w:t xml:space="preserve">Buruk </w:t>
      </w:r>
      <w:proofErr w:type="spellStart"/>
      <w:r>
        <w:rPr>
          <w:color w:val="292929"/>
          <w:sz w:val="22"/>
          <w:szCs w:val="22"/>
          <w:highlight w:val="white"/>
        </w:rPr>
        <w:t>dengan</w:t>
      </w:r>
      <w:proofErr w:type="spellEnd"/>
      <w:r>
        <w:rPr>
          <w:color w:val="292929"/>
          <w:sz w:val="22"/>
          <w:szCs w:val="22"/>
          <w:highlight w:val="white"/>
        </w:rPr>
        <w:t xml:space="preserve"> Data </w:t>
      </w:r>
      <w:proofErr w:type="spellStart"/>
      <w:r>
        <w:rPr>
          <w:color w:val="292929"/>
          <w:sz w:val="22"/>
          <w:szCs w:val="22"/>
          <w:highlight w:val="white"/>
        </w:rPr>
        <w:t>Sekuensial</w:t>
      </w:r>
      <w:proofErr w:type="spellEnd"/>
      <w:r>
        <w:rPr>
          <w:color w:val="292929"/>
          <w:sz w:val="22"/>
          <w:szCs w:val="22"/>
          <w:highlight w:val="white"/>
        </w:rPr>
        <w:t xml:space="preserve">. Jika </w:t>
      </w:r>
      <w:proofErr w:type="spellStart"/>
      <w:r>
        <w:rPr>
          <w:color w:val="292929"/>
          <w:sz w:val="22"/>
          <w:szCs w:val="22"/>
          <w:highlight w:val="white"/>
        </w:rPr>
        <w:t>bekerja</w:t>
      </w:r>
      <w:proofErr w:type="spellEnd"/>
      <w:r>
        <w:rPr>
          <w:color w:val="292929"/>
          <w:sz w:val="22"/>
          <w:szCs w:val="22"/>
          <w:highlight w:val="white"/>
        </w:rPr>
        <w:t xml:space="preserve"> </w:t>
      </w:r>
      <w:proofErr w:type="spellStart"/>
      <w:r>
        <w:rPr>
          <w:color w:val="292929"/>
          <w:sz w:val="22"/>
          <w:szCs w:val="22"/>
          <w:highlight w:val="white"/>
        </w:rPr>
        <w:t>dengan</w:t>
      </w:r>
      <w:proofErr w:type="spellEnd"/>
      <w:r>
        <w:rPr>
          <w:color w:val="292929"/>
          <w:sz w:val="22"/>
          <w:szCs w:val="22"/>
          <w:highlight w:val="white"/>
        </w:rPr>
        <w:t xml:space="preserve"> data </w:t>
      </w:r>
      <w:proofErr w:type="spellStart"/>
      <w:r>
        <w:rPr>
          <w:color w:val="292929"/>
          <w:sz w:val="22"/>
          <w:szCs w:val="22"/>
          <w:highlight w:val="white"/>
        </w:rPr>
        <w:t>sekuensial</w:t>
      </w:r>
      <w:proofErr w:type="spellEnd"/>
      <w:r>
        <w:rPr>
          <w:color w:val="292929"/>
          <w:sz w:val="22"/>
          <w:szCs w:val="22"/>
          <w:highlight w:val="white"/>
        </w:rPr>
        <w:t xml:space="preserve"> </w:t>
      </w:r>
      <w:proofErr w:type="spellStart"/>
      <w:r>
        <w:rPr>
          <w:color w:val="292929"/>
          <w:sz w:val="22"/>
          <w:szCs w:val="22"/>
          <w:highlight w:val="white"/>
        </w:rPr>
        <w:t>seperti</w:t>
      </w:r>
      <w:proofErr w:type="spellEnd"/>
      <w:r>
        <w:rPr>
          <w:color w:val="292929"/>
          <w:sz w:val="22"/>
          <w:szCs w:val="22"/>
          <w:highlight w:val="white"/>
        </w:rPr>
        <w:t xml:space="preserve"> data </w:t>
      </w:r>
      <w:proofErr w:type="spellStart"/>
      <w:r>
        <w:rPr>
          <w:color w:val="292929"/>
          <w:sz w:val="22"/>
          <w:szCs w:val="22"/>
          <w:highlight w:val="white"/>
        </w:rPr>
        <w:t>deret</w:t>
      </w:r>
      <w:proofErr w:type="spellEnd"/>
      <w:r>
        <w:rPr>
          <w:color w:val="292929"/>
          <w:sz w:val="22"/>
          <w:szCs w:val="22"/>
          <w:highlight w:val="white"/>
        </w:rPr>
        <w:t xml:space="preserve"> </w:t>
      </w:r>
      <w:proofErr w:type="spellStart"/>
      <w:r>
        <w:rPr>
          <w:color w:val="292929"/>
          <w:sz w:val="22"/>
          <w:szCs w:val="22"/>
          <w:highlight w:val="white"/>
        </w:rPr>
        <w:t>waktu</w:t>
      </w:r>
      <w:proofErr w:type="spellEnd"/>
      <w:r>
        <w:rPr>
          <w:color w:val="292929"/>
          <w:sz w:val="22"/>
          <w:szCs w:val="22"/>
          <w:highlight w:val="white"/>
        </w:rPr>
        <w:t xml:space="preserve">, </w:t>
      </w:r>
      <w:proofErr w:type="spellStart"/>
      <w:r>
        <w:rPr>
          <w:color w:val="292929"/>
          <w:sz w:val="22"/>
          <w:szCs w:val="22"/>
          <w:highlight w:val="white"/>
        </w:rPr>
        <w:t>validasi</w:t>
      </w:r>
      <w:proofErr w:type="spellEnd"/>
      <w:r>
        <w:rPr>
          <w:color w:val="292929"/>
          <w:sz w:val="22"/>
          <w:szCs w:val="22"/>
          <w:highlight w:val="white"/>
        </w:rPr>
        <w:t xml:space="preserve"> </w:t>
      </w:r>
      <w:proofErr w:type="spellStart"/>
      <w:r>
        <w:rPr>
          <w:color w:val="292929"/>
          <w:sz w:val="22"/>
          <w:szCs w:val="22"/>
          <w:highlight w:val="white"/>
        </w:rPr>
        <w:t>silang</w:t>
      </w:r>
      <w:proofErr w:type="spellEnd"/>
      <w:r>
        <w:rPr>
          <w:color w:val="292929"/>
          <w:sz w:val="22"/>
          <w:szCs w:val="22"/>
          <w:highlight w:val="white"/>
        </w:rPr>
        <w:t xml:space="preserve"> k kali </w:t>
      </w:r>
      <w:proofErr w:type="spellStart"/>
      <w:r>
        <w:rPr>
          <w:color w:val="292929"/>
          <w:sz w:val="22"/>
          <w:szCs w:val="22"/>
          <w:highlight w:val="white"/>
        </w:rPr>
        <w:t>lipat</w:t>
      </w:r>
      <w:proofErr w:type="spellEnd"/>
      <w:r>
        <w:rPr>
          <w:color w:val="292929"/>
          <w:sz w:val="22"/>
          <w:szCs w:val="22"/>
          <w:highlight w:val="white"/>
        </w:rPr>
        <w:t xml:space="preserve"> </w:t>
      </w:r>
      <w:proofErr w:type="spellStart"/>
      <w:r>
        <w:rPr>
          <w:color w:val="292929"/>
          <w:sz w:val="22"/>
          <w:szCs w:val="22"/>
          <w:highlight w:val="white"/>
        </w:rPr>
        <w:t>adalah</w:t>
      </w:r>
      <w:proofErr w:type="spellEnd"/>
      <w:r>
        <w:rPr>
          <w:color w:val="292929"/>
          <w:sz w:val="22"/>
          <w:szCs w:val="22"/>
          <w:highlight w:val="white"/>
        </w:rPr>
        <w:t xml:space="preserve"> </w:t>
      </w:r>
      <w:proofErr w:type="spellStart"/>
      <w:r>
        <w:rPr>
          <w:color w:val="292929"/>
          <w:sz w:val="22"/>
          <w:szCs w:val="22"/>
          <w:highlight w:val="white"/>
        </w:rPr>
        <w:t>pilihan</w:t>
      </w:r>
      <w:proofErr w:type="spellEnd"/>
      <w:r>
        <w:rPr>
          <w:color w:val="292929"/>
          <w:sz w:val="22"/>
          <w:szCs w:val="22"/>
          <w:highlight w:val="white"/>
        </w:rPr>
        <w:t xml:space="preserve"> yang </w:t>
      </w:r>
      <w:proofErr w:type="spellStart"/>
      <w:r>
        <w:rPr>
          <w:color w:val="292929"/>
          <w:sz w:val="22"/>
          <w:szCs w:val="22"/>
          <w:highlight w:val="white"/>
        </w:rPr>
        <w:t>buruk</w:t>
      </w:r>
      <w:proofErr w:type="spellEnd"/>
      <w:r>
        <w:rPr>
          <w:color w:val="292929"/>
          <w:sz w:val="22"/>
          <w:szCs w:val="22"/>
          <w:highlight w:val="white"/>
        </w:rPr>
        <w:t xml:space="preserve">. Karena </w:t>
      </w:r>
      <w:proofErr w:type="spellStart"/>
      <w:r>
        <w:rPr>
          <w:color w:val="292929"/>
          <w:sz w:val="22"/>
          <w:szCs w:val="22"/>
          <w:highlight w:val="white"/>
        </w:rPr>
        <w:t>tidak</w:t>
      </w:r>
      <w:proofErr w:type="spellEnd"/>
      <w:r>
        <w:rPr>
          <w:color w:val="292929"/>
          <w:sz w:val="22"/>
          <w:szCs w:val="22"/>
          <w:highlight w:val="white"/>
        </w:rPr>
        <w:t xml:space="preserve"> </w:t>
      </w:r>
      <w:proofErr w:type="spellStart"/>
      <w:r>
        <w:rPr>
          <w:color w:val="292929"/>
          <w:sz w:val="22"/>
          <w:szCs w:val="22"/>
          <w:highlight w:val="white"/>
        </w:rPr>
        <w:t>bekerja</w:t>
      </w:r>
      <w:proofErr w:type="spellEnd"/>
      <w:r>
        <w:rPr>
          <w:color w:val="292929"/>
          <w:sz w:val="22"/>
          <w:szCs w:val="22"/>
          <w:highlight w:val="white"/>
        </w:rPr>
        <w:t xml:space="preserve"> </w:t>
      </w:r>
      <w:proofErr w:type="spellStart"/>
      <w:r>
        <w:rPr>
          <w:color w:val="292929"/>
          <w:sz w:val="22"/>
          <w:szCs w:val="22"/>
          <w:highlight w:val="white"/>
        </w:rPr>
        <w:t>dengan</w:t>
      </w:r>
      <w:proofErr w:type="spellEnd"/>
      <w:r>
        <w:rPr>
          <w:color w:val="292929"/>
          <w:sz w:val="22"/>
          <w:szCs w:val="22"/>
          <w:highlight w:val="white"/>
        </w:rPr>
        <w:t xml:space="preserve"> </w:t>
      </w:r>
      <w:proofErr w:type="spellStart"/>
      <w:r>
        <w:rPr>
          <w:color w:val="292929"/>
          <w:sz w:val="22"/>
          <w:szCs w:val="22"/>
          <w:highlight w:val="white"/>
        </w:rPr>
        <w:t>baik</w:t>
      </w:r>
      <w:proofErr w:type="spellEnd"/>
      <w:r>
        <w:rPr>
          <w:color w:val="292929"/>
          <w:sz w:val="22"/>
          <w:szCs w:val="22"/>
          <w:highlight w:val="white"/>
        </w:rPr>
        <w:t xml:space="preserve"> </w:t>
      </w:r>
      <w:proofErr w:type="spellStart"/>
      <w:r>
        <w:rPr>
          <w:color w:val="292929"/>
          <w:sz w:val="22"/>
          <w:szCs w:val="22"/>
          <w:highlight w:val="white"/>
        </w:rPr>
        <w:t>dengan</w:t>
      </w:r>
      <w:proofErr w:type="spellEnd"/>
      <w:r>
        <w:rPr>
          <w:color w:val="292929"/>
          <w:sz w:val="22"/>
          <w:szCs w:val="22"/>
          <w:highlight w:val="white"/>
        </w:rPr>
        <w:t xml:space="preserve"> data </w:t>
      </w:r>
      <w:proofErr w:type="spellStart"/>
      <w:r>
        <w:rPr>
          <w:color w:val="292929"/>
          <w:sz w:val="22"/>
          <w:szCs w:val="22"/>
          <w:highlight w:val="white"/>
        </w:rPr>
        <w:t>sekuensial</w:t>
      </w:r>
      <w:proofErr w:type="spellEnd"/>
      <w:r>
        <w:rPr>
          <w:color w:val="292929"/>
          <w:sz w:val="22"/>
          <w:szCs w:val="22"/>
          <w:highlight w:val="white"/>
        </w:rPr>
        <w:t xml:space="preserve"> </w:t>
      </w:r>
      <w:proofErr w:type="spellStart"/>
      <w:r>
        <w:rPr>
          <w:color w:val="292929"/>
          <w:sz w:val="22"/>
          <w:szCs w:val="22"/>
          <w:highlight w:val="white"/>
        </w:rPr>
        <w:t>karena</w:t>
      </w:r>
      <w:proofErr w:type="spellEnd"/>
      <w:r>
        <w:rPr>
          <w:color w:val="292929"/>
          <w:sz w:val="22"/>
          <w:szCs w:val="22"/>
          <w:highlight w:val="white"/>
        </w:rPr>
        <w:t xml:space="preserve"> </w:t>
      </w:r>
      <w:proofErr w:type="spellStart"/>
      <w:r>
        <w:rPr>
          <w:color w:val="292929"/>
          <w:sz w:val="22"/>
          <w:szCs w:val="22"/>
          <w:highlight w:val="white"/>
        </w:rPr>
        <w:t>sifatnya</w:t>
      </w:r>
      <w:proofErr w:type="spellEnd"/>
      <w:r>
        <w:rPr>
          <w:color w:val="292929"/>
          <w:sz w:val="22"/>
          <w:szCs w:val="22"/>
          <w:highlight w:val="white"/>
        </w:rPr>
        <w:t xml:space="preserve">. Dalam </w:t>
      </w:r>
      <w:proofErr w:type="spellStart"/>
      <w:r>
        <w:rPr>
          <w:color w:val="292929"/>
          <w:sz w:val="22"/>
          <w:szCs w:val="22"/>
          <w:highlight w:val="white"/>
        </w:rPr>
        <w:t>deret</w:t>
      </w:r>
      <w:proofErr w:type="spellEnd"/>
      <w:r>
        <w:rPr>
          <w:color w:val="292929"/>
          <w:sz w:val="22"/>
          <w:szCs w:val="22"/>
          <w:highlight w:val="white"/>
        </w:rPr>
        <w:t xml:space="preserve"> </w:t>
      </w:r>
      <w:proofErr w:type="spellStart"/>
      <w:r>
        <w:rPr>
          <w:color w:val="292929"/>
          <w:sz w:val="22"/>
          <w:szCs w:val="22"/>
          <w:highlight w:val="white"/>
        </w:rPr>
        <w:t>waktu</w:t>
      </w:r>
      <w:proofErr w:type="spellEnd"/>
      <w:r>
        <w:rPr>
          <w:color w:val="292929"/>
          <w:sz w:val="22"/>
          <w:szCs w:val="22"/>
          <w:highlight w:val="white"/>
        </w:rPr>
        <w:t xml:space="preserve">, </w:t>
      </w:r>
      <w:proofErr w:type="spellStart"/>
      <w:r>
        <w:rPr>
          <w:color w:val="292929"/>
          <w:sz w:val="22"/>
          <w:szCs w:val="22"/>
          <w:highlight w:val="white"/>
        </w:rPr>
        <w:t>perlu</w:t>
      </w:r>
      <w:proofErr w:type="spellEnd"/>
      <w:r>
        <w:rPr>
          <w:color w:val="292929"/>
          <w:sz w:val="22"/>
          <w:szCs w:val="22"/>
          <w:highlight w:val="white"/>
        </w:rPr>
        <w:t xml:space="preserve"> </w:t>
      </w:r>
      <w:proofErr w:type="spellStart"/>
      <w:r>
        <w:rPr>
          <w:color w:val="292929"/>
          <w:sz w:val="22"/>
          <w:szCs w:val="22"/>
          <w:highlight w:val="white"/>
        </w:rPr>
        <w:t>memprediksi</w:t>
      </w:r>
      <w:proofErr w:type="spellEnd"/>
      <w:r>
        <w:rPr>
          <w:color w:val="292929"/>
          <w:sz w:val="22"/>
          <w:szCs w:val="22"/>
          <w:highlight w:val="white"/>
        </w:rPr>
        <w:t xml:space="preserve"> </w:t>
      </w:r>
      <w:proofErr w:type="spellStart"/>
      <w:r>
        <w:rPr>
          <w:color w:val="292929"/>
          <w:sz w:val="22"/>
          <w:szCs w:val="22"/>
          <w:highlight w:val="white"/>
        </w:rPr>
        <w:t>nilai</w:t>
      </w:r>
      <w:proofErr w:type="spellEnd"/>
      <w:r>
        <w:rPr>
          <w:color w:val="292929"/>
          <w:sz w:val="22"/>
          <w:szCs w:val="22"/>
          <w:highlight w:val="white"/>
        </w:rPr>
        <w:t xml:space="preserve"> masa </w:t>
      </w:r>
      <w:proofErr w:type="spellStart"/>
      <w:r>
        <w:rPr>
          <w:color w:val="292929"/>
          <w:sz w:val="22"/>
          <w:szCs w:val="22"/>
          <w:highlight w:val="white"/>
        </w:rPr>
        <w:t>depan</w:t>
      </w:r>
      <w:proofErr w:type="spellEnd"/>
      <w:r>
        <w:rPr>
          <w:color w:val="292929"/>
          <w:sz w:val="22"/>
          <w:szCs w:val="22"/>
          <w:highlight w:val="white"/>
        </w:rPr>
        <w:t xml:space="preserve"> </w:t>
      </w:r>
      <w:proofErr w:type="spellStart"/>
      <w:r>
        <w:rPr>
          <w:color w:val="292929"/>
          <w:sz w:val="22"/>
          <w:szCs w:val="22"/>
          <w:highlight w:val="white"/>
        </w:rPr>
        <w:t>berdasarkan</w:t>
      </w:r>
      <w:proofErr w:type="spellEnd"/>
      <w:r>
        <w:rPr>
          <w:color w:val="292929"/>
          <w:sz w:val="22"/>
          <w:szCs w:val="22"/>
          <w:highlight w:val="white"/>
        </w:rPr>
        <w:t xml:space="preserve"> </w:t>
      </w:r>
      <w:proofErr w:type="spellStart"/>
      <w:r>
        <w:rPr>
          <w:color w:val="292929"/>
          <w:sz w:val="22"/>
          <w:szCs w:val="22"/>
          <w:highlight w:val="white"/>
        </w:rPr>
        <w:t>serangkaian</w:t>
      </w:r>
      <w:proofErr w:type="spellEnd"/>
      <w:r>
        <w:rPr>
          <w:color w:val="292929"/>
          <w:sz w:val="22"/>
          <w:szCs w:val="22"/>
          <w:highlight w:val="white"/>
        </w:rPr>
        <w:t xml:space="preserve"> </w:t>
      </w:r>
      <w:proofErr w:type="spellStart"/>
      <w:r>
        <w:rPr>
          <w:color w:val="292929"/>
          <w:sz w:val="22"/>
          <w:szCs w:val="22"/>
          <w:highlight w:val="white"/>
        </w:rPr>
        <w:t>nilai</w:t>
      </w:r>
      <w:proofErr w:type="spellEnd"/>
      <w:r>
        <w:rPr>
          <w:color w:val="292929"/>
          <w:sz w:val="22"/>
          <w:szCs w:val="22"/>
          <w:highlight w:val="white"/>
        </w:rPr>
        <w:t xml:space="preserve"> masa </w:t>
      </w:r>
      <w:proofErr w:type="spellStart"/>
      <w:r>
        <w:rPr>
          <w:color w:val="292929"/>
          <w:sz w:val="22"/>
          <w:szCs w:val="22"/>
          <w:highlight w:val="white"/>
        </w:rPr>
        <w:t>lalu</w:t>
      </w:r>
      <w:proofErr w:type="spellEnd"/>
      <w:r>
        <w:rPr>
          <w:color w:val="292929"/>
          <w:sz w:val="22"/>
          <w:szCs w:val="22"/>
          <w:highlight w:val="white"/>
        </w:rPr>
        <w:t xml:space="preserve"> </w:t>
      </w:r>
      <w:proofErr w:type="spellStart"/>
      <w:r>
        <w:rPr>
          <w:color w:val="292929"/>
          <w:sz w:val="22"/>
          <w:szCs w:val="22"/>
          <w:highlight w:val="white"/>
        </w:rPr>
        <w:t>dari</w:t>
      </w:r>
      <w:proofErr w:type="spellEnd"/>
      <w:r>
        <w:rPr>
          <w:color w:val="292929"/>
          <w:sz w:val="22"/>
          <w:szCs w:val="22"/>
          <w:highlight w:val="white"/>
        </w:rPr>
        <w:t xml:space="preserve"> data Anda. Di </w:t>
      </w:r>
      <w:proofErr w:type="spellStart"/>
      <w:r>
        <w:rPr>
          <w:color w:val="292929"/>
          <w:sz w:val="22"/>
          <w:szCs w:val="22"/>
          <w:highlight w:val="white"/>
        </w:rPr>
        <w:t>bawah</w:t>
      </w:r>
      <w:proofErr w:type="spellEnd"/>
      <w:r>
        <w:rPr>
          <w:color w:val="292929"/>
          <w:sz w:val="22"/>
          <w:szCs w:val="22"/>
          <w:highlight w:val="white"/>
        </w:rPr>
        <w:t xml:space="preserve"> </w:t>
      </w:r>
      <w:proofErr w:type="spellStart"/>
      <w:r>
        <w:rPr>
          <w:color w:val="292929"/>
          <w:sz w:val="22"/>
          <w:szCs w:val="22"/>
          <w:highlight w:val="white"/>
        </w:rPr>
        <w:t>batasan</w:t>
      </w:r>
      <w:proofErr w:type="spellEnd"/>
      <w:r>
        <w:rPr>
          <w:color w:val="292929"/>
          <w:sz w:val="22"/>
          <w:szCs w:val="22"/>
          <w:highlight w:val="white"/>
        </w:rPr>
        <w:t xml:space="preserve"> </w:t>
      </w:r>
      <w:proofErr w:type="spellStart"/>
      <w:r>
        <w:rPr>
          <w:color w:val="292929"/>
          <w:sz w:val="22"/>
          <w:szCs w:val="22"/>
          <w:highlight w:val="white"/>
        </w:rPr>
        <w:t>ini</w:t>
      </w:r>
      <w:proofErr w:type="spellEnd"/>
      <w:r>
        <w:rPr>
          <w:color w:val="292929"/>
          <w:sz w:val="22"/>
          <w:szCs w:val="22"/>
          <w:highlight w:val="white"/>
        </w:rPr>
        <w:t xml:space="preserve">, k fold </w:t>
      </w:r>
      <w:proofErr w:type="spellStart"/>
      <w:r>
        <w:rPr>
          <w:color w:val="292929"/>
          <w:sz w:val="22"/>
          <w:szCs w:val="22"/>
          <w:highlight w:val="white"/>
        </w:rPr>
        <w:t>akan</w:t>
      </w:r>
      <w:proofErr w:type="spellEnd"/>
      <w:r>
        <w:rPr>
          <w:color w:val="292929"/>
          <w:sz w:val="22"/>
          <w:szCs w:val="22"/>
          <w:highlight w:val="white"/>
        </w:rPr>
        <w:t xml:space="preserve"> </w:t>
      </w:r>
      <w:proofErr w:type="spellStart"/>
      <w:r>
        <w:rPr>
          <w:color w:val="292929"/>
          <w:sz w:val="22"/>
          <w:szCs w:val="22"/>
          <w:highlight w:val="white"/>
        </w:rPr>
        <w:t>gagal</w:t>
      </w:r>
      <w:proofErr w:type="spellEnd"/>
      <w:r>
        <w:rPr>
          <w:color w:val="292929"/>
          <w:sz w:val="22"/>
          <w:szCs w:val="22"/>
          <w:highlight w:val="white"/>
        </w:rPr>
        <w:t xml:space="preserve"> </w:t>
      </w:r>
      <w:proofErr w:type="spellStart"/>
      <w:r>
        <w:rPr>
          <w:color w:val="292929"/>
          <w:sz w:val="22"/>
          <w:szCs w:val="22"/>
          <w:highlight w:val="white"/>
        </w:rPr>
        <w:t>bekerja</w:t>
      </w:r>
      <w:proofErr w:type="spellEnd"/>
      <w:r>
        <w:rPr>
          <w:color w:val="292929"/>
          <w:sz w:val="22"/>
          <w:szCs w:val="22"/>
          <w:highlight w:val="white"/>
        </w:rPr>
        <w:t xml:space="preserve"> </w:t>
      </w:r>
      <w:proofErr w:type="spellStart"/>
      <w:r>
        <w:rPr>
          <w:color w:val="292929"/>
          <w:sz w:val="22"/>
          <w:szCs w:val="22"/>
          <w:highlight w:val="white"/>
        </w:rPr>
        <w:t>dengan</w:t>
      </w:r>
      <w:proofErr w:type="spellEnd"/>
      <w:r>
        <w:rPr>
          <w:color w:val="292929"/>
          <w:sz w:val="22"/>
          <w:szCs w:val="22"/>
          <w:highlight w:val="white"/>
        </w:rPr>
        <w:t xml:space="preserve"> </w:t>
      </w:r>
      <w:proofErr w:type="spellStart"/>
      <w:r>
        <w:rPr>
          <w:color w:val="292929"/>
          <w:sz w:val="22"/>
          <w:szCs w:val="22"/>
          <w:highlight w:val="white"/>
        </w:rPr>
        <w:t>baik</w:t>
      </w:r>
      <w:proofErr w:type="spellEnd"/>
      <w:r>
        <w:rPr>
          <w:color w:val="292929"/>
          <w:sz w:val="22"/>
          <w:szCs w:val="22"/>
          <w:highlight w:val="white"/>
        </w:rPr>
        <w:t xml:space="preserve">. </w:t>
      </w:r>
      <w:proofErr w:type="spellStart"/>
      <w:r>
        <w:rPr>
          <w:color w:val="292929"/>
          <w:sz w:val="22"/>
          <w:szCs w:val="22"/>
          <w:highlight w:val="white"/>
        </w:rPr>
        <w:t>Tetapi</w:t>
      </w:r>
      <w:proofErr w:type="spellEnd"/>
      <w:r>
        <w:rPr>
          <w:color w:val="292929"/>
          <w:sz w:val="22"/>
          <w:szCs w:val="22"/>
          <w:highlight w:val="white"/>
        </w:rPr>
        <w:t xml:space="preserve"> </w:t>
      </w:r>
      <w:proofErr w:type="spellStart"/>
      <w:r>
        <w:rPr>
          <w:color w:val="292929"/>
          <w:sz w:val="22"/>
          <w:szCs w:val="22"/>
          <w:highlight w:val="white"/>
        </w:rPr>
        <w:t>dapat</w:t>
      </w:r>
      <w:proofErr w:type="spellEnd"/>
      <w:r>
        <w:rPr>
          <w:color w:val="292929"/>
          <w:sz w:val="22"/>
          <w:szCs w:val="22"/>
          <w:highlight w:val="white"/>
        </w:rPr>
        <w:t xml:space="preserve"> </w:t>
      </w:r>
      <w:proofErr w:type="spellStart"/>
      <w:r>
        <w:rPr>
          <w:color w:val="292929"/>
          <w:sz w:val="22"/>
          <w:szCs w:val="22"/>
          <w:highlight w:val="white"/>
        </w:rPr>
        <w:t>menggunakan</w:t>
      </w:r>
      <w:proofErr w:type="spellEnd"/>
      <w:r>
        <w:rPr>
          <w:color w:val="292929"/>
          <w:sz w:val="22"/>
          <w:szCs w:val="22"/>
          <w:highlight w:val="white"/>
        </w:rPr>
        <w:t xml:space="preserve"> </w:t>
      </w:r>
      <w:proofErr w:type="spellStart"/>
      <w:r>
        <w:rPr>
          <w:color w:val="292929"/>
          <w:sz w:val="22"/>
          <w:szCs w:val="22"/>
          <w:highlight w:val="white"/>
        </w:rPr>
        <w:t>pemisahan</w:t>
      </w:r>
      <w:proofErr w:type="spellEnd"/>
      <w:r>
        <w:rPr>
          <w:color w:val="292929"/>
          <w:sz w:val="22"/>
          <w:szCs w:val="22"/>
          <w:highlight w:val="white"/>
        </w:rPr>
        <w:t xml:space="preserve"> </w:t>
      </w:r>
      <w:proofErr w:type="spellStart"/>
      <w:r>
        <w:rPr>
          <w:color w:val="292929"/>
          <w:sz w:val="22"/>
          <w:szCs w:val="22"/>
          <w:highlight w:val="white"/>
        </w:rPr>
        <w:t>deret</w:t>
      </w:r>
      <w:proofErr w:type="spellEnd"/>
      <w:r>
        <w:rPr>
          <w:color w:val="292929"/>
          <w:sz w:val="22"/>
          <w:szCs w:val="22"/>
          <w:highlight w:val="white"/>
        </w:rPr>
        <w:t xml:space="preserve"> </w:t>
      </w:r>
      <w:proofErr w:type="spellStart"/>
      <w:r>
        <w:rPr>
          <w:color w:val="292929"/>
          <w:sz w:val="22"/>
          <w:szCs w:val="22"/>
          <w:highlight w:val="white"/>
        </w:rPr>
        <w:t>waktu</w:t>
      </w:r>
      <w:proofErr w:type="spellEnd"/>
      <w:r>
        <w:rPr>
          <w:color w:val="292929"/>
          <w:sz w:val="22"/>
          <w:szCs w:val="22"/>
          <w:highlight w:val="white"/>
        </w:rPr>
        <w:t xml:space="preserve">, </w:t>
      </w:r>
      <w:proofErr w:type="spellStart"/>
      <w:r>
        <w:rPr>
          <w:color w:val="292929"/>
          <w:sz w:val="22"/>
          <w:szCs w:val="22"/>
          <w:highlight w:val="white"/>
        </w:rPr>
        <w:t>variasi</w:t>
      </w:r>
      <w:proofErr w:type="spellEnd"/>
      <w:r>
        <w:rPr>
          <w:color w:val="292929"/>
          <w:sz w:val="22"/>
          <w:szCs w:val="22"/>
          <w:highlight w:val="white"/>
        </w:rPr>
        <w:t xml:space="preserve"> </w:t>
      </w:r>
      <w:proofErr w:type="spellStart"/>
      <w:r>
        <w:rPr>
          <w:color w:val="292929"/>
          <w:sz w:val="22"/>
          <w:szCs w:val="22"/>
          <w:highlight w:val="white"/>
        </w:rPr>
        <w:t>dari</w:t>
      </w:r>
      <w:proofErr w:type="spellEnd"/>
      <w:r>
        <w:rPr>
          <w:color w:val="292929"/>
          <w:sz w:val="22"/>
          <w:szCs w:val="22"/>
          <w:highlight w:val="white"/>
        </w:rPr>
        <w:t xml:space="preserve"> k kali </w:t>
      </w:r>
      <w:proofErr w:type="spellStart"/>
      <w:r>
        <w:rPr>
          <w:color w:val="292929"/>
          <w:sz w:val="22"/>
          <w:szCs w:val="22"/>
          <w:highlight w:val="white"/>
        </w:rPr>
        <w:t>lipat</w:t>
      </w:r>
      <w:proofErr w:type="spellEnd"/>
      <w:r>
        <w:rPr>
          <w:color w:val="292929"/>
          <w:sz w:val="22"/>
          <w:szCs w:val="22"/>
          <w:highlight w:val="white"/>
        </w:rPr>
        <w:t xml:space="preserve">, </w:t>
      </w:r>
      <w:proofErr w:type="spellStart"/>
      <w:r>
        <w:rPr>
          <w:color w:val="292929"/>
          <w:sz w:val="22"/>
          <w:szCs w:val="22"/>
          <w:highlight w:val="white"/>
        </w:rPr>
        <w:t>untuk</w:t>
      </w:r>
      <w:proofErr w:type="spellEnd"/>
      <w:r>
        <w:rPr>
          <w:color w:val="292929"/>
          <w:sz w:val="22"/>
          <w:szCs w:val="22"/>
          <w:highlight w:val="white"/>
        </w:rPr>
        <w:t xml:space="preserve"> </w:t>
      </w:r>
      <w:proofErr w:type="spellStart"/>
      <w:r>
        <w:rPr>
          <w:color w:val="292929"/>
          <w:sz w:val="22"/>
          <w:szCs w:val="22"/>
          <w:highlight w:val="white"/>
        </w:rPr>
        <w:t>memvalidasi</w:t>
      </w:r>
      <w:proofErr w:type="spellEnd"/>
      <w:r>
        <w:rPr>
          <w:color w:val="292929"/>
          <w:sz w:val="22"/>
          <w:szCs w:val="22"/>
          <w:highlight w:val="white"/>
        </w:rPr>
        <w:t xml:space="preserve"> </w:t>
      </w:r>
      <w:proofErr w:type="spellStart"/>
      <w:r>
        <w:rPr>
          <w:color w:val="292929"/>
          <w:sz w:val="22"/>
          <w:szCs w:val="22"/>
          <w:highlight w:val="white"/>
        </w:rPr>
        <w:t>silang</w:t>
      </w:r>
      <w:proofErr w:type="spellEnd"/>
      <w:r>
        <w:rPr>
          <w:color w:val="292929"/>
          <w:sz w:val="22"/>
          <w:szCs w:val="22"/>
          <w:highlight w:val="white"/>
        </w:rPr>
        <w:t xml:space="preserve"> model </w:t>
      </w:r>
      <w:proofErr w:type="spellStart"/>
      <w:r>
        <w:rPr>
          <w:color w:val="292929"/>
          <w:sz w:val="22"/>
          <w:szCs w:val="22"/>
          <w:highlight w:val="white"/>
        </w:rPr>
        <w:t>deret</w:t>
      </w:r>
      <w:proofErr w:type="spellEnd"/>
      <w:r>
        <w:rPr>
          <w:color w:val="292929"/>
          <w:sz w:val="22"/>
          <w:szCs w:val="22"/>
          <w:highlight w:val="white"/>
        </w:rPr>
        <w:t xml:space="preserve"> </w:t>
      </w:r>
      <w:proofErr w:type="spellStart"/>
      <w:r>
        <w:rPr>
          <w:color w:val="292929"/>
          <w:sz w:val="22"/>
          <w:szCs w:val="22"/>
          <w:highlight w:val="white"/>
        </w:rPr>
        <w:t>waktu</w:t>
      </w:r>
      <w:proofErr w:type="spellEnd"/>
      <w:r>
        <w:rPr>
          <w:color w:val="292929"/>
          <w:sz w:val="22"/>
          <w:szCs w:val="22"/>
          <w:highlight w:val="white"/>
        </w:rPr>
        <w:t>.</w:t>
      </w:r>
    </w:p>
    <w:p w14:paraId="640B5EED" w14:textId="77777777" w:rsidR="009D6A14" w:rsidRDefault="009D6A14" w:rsidP="009B6AA0">
      <w:pPr>
        <w:widowControl w:val="0"/>
        <w:jc w:val="both"/>
        <w:rPr>
          <w:color w:val="292929"/>
          <w:sz w:val="22"/>
          <w:szCs w:val="22"/>
          <w:highlight w:val="white"/>
        </w:rPr>
      </w:pPr>
    </w:p>
    <w:p w14:paraId="2345A0DC" w14:textId="3C30A2D5" w:rsidR="009D6A14" w:rsidRDefault="009D6A14" w:rsidP="009B6AA0">
      <w:pPr>
        <w:widowControl w:val="0"/>
        <w:jc w:val="both"/>
        <w:rPr>
          <w:color w:val="292929"/>
          <w:sz w:val="22"/>
          <w:szCs w:val="22"/>
          <w:highlight w:val="white"/>
        </w:rPr>
      </w:pPr>
    </w:p>
    <w:p w14:paraId="1B8C7F57" w14:textId="77777777" w:rsidR="00DB7383" w:rsidRDefault="00DB7383" w:rsidP="009B6AA0">
      <w:pPr>
        <w:widowControl w:val="0"/>
        <w:jc w:val="both"/>
        <w:rPr>
          <w:color w:val="292929"/>
          <w:sz w:val="22"/>
          <w:szCs w:val="22"/>
          <w:highlight w:val="white"/>
        </w:rPr>
      </w:pPr>
    </w:p>
    <w:p w14:paraId="4138EDF1" w14:textId="393467B5" w:rsidR="009D6A14" w:rsidRPr="00DB7383" w:rsidRDefault="00C66973" w:rsidP="009B6AA0">
      <w:pPr>
        <w:jc w:val="center"/>
        <w:rPr>
          <w:rFonts w:ascii="Times New Roman" w:hAnsi="Times New Roman" w:cs="Times New Roman"/>
          <w:color w:val="292929"/>
          <w:sz w:val="22"/>
          <w:szCs w:val="22"/>
          <w:highlight w:val="white"/>
        </w:rPr>
      </w:pPr>
      <w:r w:rsidRPr="00DB7383">
        <w:rPr>
          <w:rFonts w:ascii="Times New Roman" w:hAnsi="Times New Roman" w:cs="Times New Roman"/>
          <w:b/>
          <w:color w:val="292929"/>
          <w:sz w:val="22"/>
          <w:szCs w:val="22"/>
          <w:highlight w:val="white"/>
        </w:rPr>
        <w:lastRenderedPageBreak/>
        <w:t>3. HASIL DAN PEMBAHASAN</w:t>
      </w:r>
      <w:r w:rsidRPr="00DB7383">
        <w:rPr>
          <w:rFonts w:ascii="Times New Roman" w:hAnsi="Times New Roman" w:cs="Times New Roman"/>
          <w:color w:val="292929"/>
          <w:sz w:val="22"/>
          <w:szCs w:val="22"/>
          <w:highlight w:val="white"/>
        </w:rPr>
        <w:t xml:space="preserve"> </w:t>
      </w:r>
    </w:p>
    <w:p w14:paraId="400CFE1C" w14:textId="6AE4E7C7" w:rsidR="009D6A14" w:rsidRPr="00DB7383" w:rsidRDefault="009D6A14" w:rsidP="009B6AA0">
      <w:pPr>
        <w:jc w:val="center"/>
        <w:rPr>
          <w:rFonts w:ascii="Times New Roman" w:hAnsi="Times New Roman" w:cs="Times New Roman"/>
          <w:color w:val="292929"/>
          <w:sz w:val="22"/>
          <w:szCs w:val="22"/>
          <w:highlight w:val="white"/>
        </w:rPr>
      </w:pPr>
    </w:p>
    <w:p w14:paraId="4D7D3D8E" w14:textId="6A2CB5F6" w:rsidR="009D6A14" w:rsidRDefault="00C66973" w:rsidP="00DB7383">
      <w:pPr>
        <w:ind w:firstLine="567"/>
        <w:jc w:val="both"/>
        <w:rPr>
          <w:rFonts w:ascii="Times New Roman" w:hAnsi="Times New Roman" w:cs="Times New Roman"/>
          <w:color w:val="292929"/>
          <w:sz w:val="22"/>
          <w:szCs w:val="22"/>
          <w:highlight w:val="white"/>
        </w:rPr>
      </w:pPr>
      <w:r w:rsidRPr="00DB7383">
        <w:rPr>
          <w:rFonts w:ascii="Times New Roman" w:hAnsi="Times New Roman" w:cs="Times New Roman"/>
          <w:color w:val="292929"/>
          <w:sz w:val="22"/>
          <w:szCs w:val="22"/>
          <w:highlight w:val="white"/>
        </w:rPr>
        <w:t xml:space="preserve">Dari </w:t>
      </w:r>
      <w:proofErr w:type="spellStart"/>
      <w:r w:rsidRPr="00DB7383">
        <w:rPr>
          <w:rFonts w:ascii="Times New Roman" w:hAnsi="Times New Roman" w:cs="Times New Roman"/>
          <w:color w:val="292929"/>
          <w:sz w:val="22"/>
          <w:szCs w:val="22"/>
          <w:highlight w:val="white"/>
        </w:rPr>
        <w:t>pra-pemrosesan</w:t>
      </w:r>
      <w:proofErr w:type="spellEnd"/>
      <w:r w:rsidRPr="00DB7383">
        <w:rPr>
          <w:rFonts w:ascii="Times New Roman" w:hAnsi="Times New Roman" w:cs="Times New Roman"/>
          <w:color w:val="292929"/>
          <w:sz w:val="22"/>
          <w:szCs w:val="22"/>
          <w:highlight w:val="white"/>
        </w:rPr>
        <w:t xml:space="preserve"> data yang </w:t>
      </w:r>
      <w:proofErr w:type="spellStart"/>
      <w:r w:rsidRPr="00DB7383">
        <w:rPr>
          <w:rFonts w:ascii="Times New Roman" w:hAnsi="Times New Roman" w:cs="Times New Roman"/>
          <w:color w:val="292929"/>
          <w:sz w:val="22"/>
          <w:szCs w:val="22"/>
          <w:highlight w:val="white"/>
        </w:rPr>
        <w:t>telah</w:t>
      </w:r>
      <w:proofErr w:type="spellEnd"/>
      <w:r w:rsidRPr="00DB7383">
        <w:rPr>
          <w:rFonts w:ascii="Times New Roman" w:hAnsi="Times New Roman" w:cs="Times New Roman"/>
          <w:color w:val="292929"/>
          <w:sz w:val="22"/>
          <w:szCs w:val="22"/>
          <w:highlight w:val="white"/>
        </w:rPr>
        <w:t xml:space="preserve"> kami </w:t>
      </w:r>
      <w:proofErr w:type="spellStart"/>
      <w:r w:rsidRPr="00DB7383">
        <w:rPr>
          <w:rFonts w:ascii="Times New Roman" w:hAnsi="Times New Roman" w:cs="Times New Roman"/>
          <w:color w:val="292929"/>
          <w:sz w:val="22"/>
          <w:szCs w:val="22"/>
          <w:highlight w:val="white"/>
        </w:rPr>
        <w:t>lakukan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terdapat</w:t>
      </w:r>
      <w:proofErr w:type="spellEnd"/>
      <w:r w:rsidRPr="00DB7383">
        <w:rPr>
          <w:rFonts w:ascii="Times New Roman" w:hAnsi="Times New Roman" w:cs="Times New Roman"/>
          <w:color w:val="292929"/>
          <w:sz w:val="22"/>
          <w:szCs w:val="22"/>
          <w:highlight w:val="white"/>
        </w:rPr>
        <w:t xml:space="preserve"> 10 </w:t>
      </w:r>
      <w:r w:rsidRPr="00DB7383">
        <w:rPr>
          <w:rFonts w:ascii="Times New Roman" w:hAnsi="Times New Roman" w:cs="Times New Roman"/>
          <w:i/>
          <w:color w:val="292929"/>
          <w:sz w:val="22"/>
          <w:szCs w:val="22"/>
          <w:highlight w:val="white"/>
        </w:rPr>
        <w:t xml:space="preserve">feature </w:t>
      </w:r>
      <w:r w:rsidRPr="00DB7383">
        <w:rPr>
          <w:rFonts w:ascii="Times New Roman" w:hAnsi="Times New Roman" w:cs="Times New Roman"/>
          <w:color w:val="292929"/>
          <w:sz w:val="22"/>
          <w:szCs w:val="22"/>
          <w:highlight w:val="white"/>
        </w:rPr>
        <w:t xml:space="preserve">yang </w:t>
      </w:r>
      <w:proofErr w:type="spellStart"/>
      <w:r w:rsidRPr="00DB7383">
        <w:rPr>
          <w:rFonts w:ascii="Times New Roman" w:hAnsi="Times New Roman" w:cs="Times New Roman"/>
          <w:color w:val="292929"/>
          <w:sz w:val="22"/>
          <w:szCs w:val="22"/>
          <w:highlight w:val="white"/>
        </w:rPr>
        <w:t>bisa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digunakan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uji </w:t>
      </w:r>
      <w:proofErr w:type="spellStart"/>
      <w:r w:rsidRPr="00DB7383">
        <w:rPr>
          <w:rFonts w:ascii="Times New Roman" w:hAnsi="Times New Roman" w:cs="Times New Roman"/>
          <w:color w:val="292929"/>
          <w:sz w:val="22"/>
          <w:szCs w:val="22"/>
          <w:highlight w:val="white"/>
        </w:rPr>
        <w:t>coba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perhitungan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supaya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bisa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memilih</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atribut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manakah</w:t>
      </w:r>
      <w:proofErr w:type="spellEnd"/>
      <w:r w:rsidRPr="00DB7383">
        <w:rPr>
          <w:rFonts w:ascii="Times New Roman" w:hAnsi="Times New Roman" w:cs="Times New Roman"/>
          <w:color w:val="292929"/>
          <w:sz w:val="22"/>
          <w:szCs w:val="22"/>
          <w:highlight w:val="white"/>
        </w:rPr>
        <w:t xml:space="preserve"> yang paling </w:t>
      </w:r>
      <w:proofErr w:type="spellStart"/>
      <w:r w:rsidRPr="00DB7383">
        <w:rPr>
          <w:rFonts w:ascii="Times New Roman" w:hAnsi="Times New Roman" w:cs="Times New Roman"/>
          <w:color w:val="292929"/>
          <w:sz w:val="22"/>
          <w:szCs w:val="22"/>
          <w:highlight w:val="white"/>
        </w:rPr>
        <w:t>tinggi</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untuk</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menentukan</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apakah</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seseorang</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terdiagnosa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kanker</w:t>
      </w:r>
      <w:proofErr w:type="spellEnd"/>
      <w:r w:rsidRPr="00DB7383">
        <w:rPr>
          <w:rFonts w:ascii="Times New Roman" w:hAnsi="Times New Roman" w:cs="Times New Roman"/>
          <w:color w:val="292929"/>
          <w:sz w:val="22"/>
          <w:szCs w:val="22"/>
          <w:highlight w:val="white"/>
        </w:rPr>
        <w:t xml:space="preserve">, kami </w:t>
      </w:r>
      <w:proofErr w:type="spellStart"/>
      <w:r w:rsidRPr="00DB7383">
        <w:rPr>
          <w:rFonts w:ascii="Times New Roman" w:hAnsi="Times New Roman" w:cs="Times New Roman"/>
          <w:color w:val="292929"/>
          <w:sz w:val="22"/>
          <w:szCs w:val="22"/>
          <w:highlight w:val="white"/>
        </w:rPr>
        <w:t>akhirnya</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membuat</w:t>
      </w:r>
      <w:proofErr w:type="spellEnd"/>
      <w:r w:rsidRPr="00DB7383">
        <w:rPr>
          <w:rFonts w:ascii="Times New Roman" w:hAnsi="Times New Roman" w:cs="Times New Roman"/>
          <w:color w:val="292929"/>
          <w:sz w:val="22"/>
          <w:szCs w:val="22"/>
          <w:highlight w:val="white"/>
        </w:rPr>
        <w:t xml:space="preserve"> </w:t>
      </w:r>
      <w:proofErr w:type="spellStart"/>
      <w:r w:rsidRPr="00DB7383">
        <w:rPr>
          <w:rFonts w:ascii="Times New Roman" w:hAnsi="Times New Roman" w:cs="Times New Roman"/>
          <w:color w:val="292929"/>
          <w:sz w:val="22"/>
          <w:szCs w:val="22"/>
          <w:highlight w:val="white"/>
        </w:rPr>
        <w:t>sebuah</w:t>
      </w:r>
      <w:proofErr w:type="spellEnd"/>
      <w:r w:rsidRPr="00DB7383">
        <w:rPr>
          <w:rFonts w:ascii="Times New Roman" w:hAnsi="Times New Roman" w:cs="Times New Roman"/>
          <w:color w:val="292929"/>
          <w:sz w:val="22"/>
          <w:szCs w:val="22"/>
          <w:highlight w:val="white"/>
        </w:rPr>
        <w:t xml:space="preserve"> plot </w:t>
      </w:r>
      <w:proofErr w:type="spellStart"/>
      <w:r w:rsidRPr="00DB7383">
        <w:rPr>
          <w:rFonts w:ascii="Times New Roman" w:hAnsi="Times New Roman" w:cs="Times New Roman"/>
          <w:color w:val="292929"/>
          <w:sz w:val="22"/>
          <w:szCs w:val="22"/>
          <w:highlight w:val="white"/>
        </w:rPr>
        <w:t>nilai</w:t>
      </w:r>
      <w:proofErr w:type="spellEnd"/>
      <w:r w:rsidRPr="00DB7383">
        <w:rPr>
          <w:rFonts w:ascii="Times New Roman" w:hAnsi="Times New Roman" w:cs="Times New Roman"/>
          <w:color w:val="292929"/>
          <w:sz w:val="22"/>
          <w:szCs w:val="22"/>
          <w:highlight w:val="white"/>
        </w:rPr>
        <w:t xml:space="preserve"> rata-rata </w:t>
      </w:r>
      <w:proofErr w:type="spellStart"/>
      <w:r w:rsidRPr="00DB7383">
        <w:rPr>
          <w:rFonts w:ascii="Times New Roman" w:hAnsi="Times New Roman" w:cs="Times New Roman"/>
          <w:color w:val="292929"/>
          <w:sz w:val="22"/>
          <w:szCs w:val="22"/>
          <w:highlight w:val="white"/>
        </w:rPr>
        <w:t>dari</w:t>
      </w:r>
      <w:proofErr w:type="spellEnd"/>
      <w:r w:rsidRPr="00DB7383">
        <w:rPr>
          <w:rFonts w:ascii="Times New Roman" w:hAnsi="Times New Roman" w:cs="Times New Roman"/>
          <w:color w:val="292929"/>
          <w:sz w:val="22"/>
          <w:szCs w:val="22"/>
          <w:highlight w:val="white"/>
        </w:rPr>
        <w:t xml:space="preserve"> feature </w:t>
      </w:r>
      <w:proofErr w:type="spellStart"/>
      <w:r w:rsidRPr="00DB7383">
        <w:rPr>
          <w:rFonts w:ascii="Times New Roman" w:hAnsi="Times New Roman" w:cs="Times New Roman"/>
          <w:color w:val="292929"/>
          <w:sz w:val="22"/>
          <w:szCs w:val="22"/>
          <w:highlight w:val="white"/>
        </w:rPr>
        <w:t>seperti</w:t>
      </w:r>
      <w:proofErr w:type="spellEnd"/>
      <w:r w:rsidRPr="00DB7383">
        <w:rPr>
          <w:rFonts w:ascii="Times New Roman" w:hAnsi="Times New Roman" w:cs="Times New Roman"/>
          <w:color w:val="292929"/>
          <w:sz w:val="22"/>
          <w:szCs w:val="22"/>
          <w:highlight w:val="white"/>
        </w:rPr>
        <w:t xml:space="preserve"> Gambar 2 dan Gambar 3 </w:t>
      </w:r>
      <w:proofErr w:type="spellStart"/>
      <w:r w:rsidRPr="00DB7383">
        <w:rPr>
          <w:rFonts w:ascii="Times New Roman" w:hAnsi="Times New Roman" w:cs="Times New Roman"/>
          <w:color w:val="292929"/>
          <w:sz w:val="22"/>
          <w:szCs w:val="22"/>
          <w:highlight w:val="white"/>
        </w:rPr>
        <w:t>seperti</w:t>
      </w:r>
      <w:proofErr w:type="spellEnd"/>
      <w:r w:rsidRPr="00DB7383">
        <w:rPr>
          <w:rFonts w:ascii="Times New Roman" w:hAnsi="Times New Roman" w:cs="Times New Roman"/>
          <w:color w:val="292929"/>
          <w:sz w:val="22"/>
          <w:szCs w:val="22"/>
          <w:highlight w:val="white"/>
        </w:rPr>
        <w:t xml:space="preserve"> berikut: </w:t>
      </w:r>
    </w:p>
    <w:p w14:paraId="4E50CCD9" w14:textId="504D7ECD" w:rsidR="00C56A04" w:rsidRPr="00DB7383" w:rsidRDefault="00C56A04" w:rsidP="00C56A04">
      <w:pPr>
        <w:jc w:val="center"/>
        <w:rPr>
          <w:rFonts w:ascii="Times New Roman" w:hAnsi="Times New Roman" w:cs="Times New Roman"/>
          <w:color w:val="292929"/>
          <w:sz w:val="22"/>
          <w:szCs w:val="22"/>
          <w:highlight w:val="white"/>
        </w:rPr>
      </w:pPr>
      <w:r>
        <w:rPr>
          <w:noProof/>
          <w:color w:val="292929"/>
          <w:sz w:val="22"/>
          <w:szCs w:val="22"/>
          <w:highlight w:val="white"/>
        </w:rPr>
        <w:drawing>
          <wp:anchor distT="0" distB="0" distL="114300" distR="114300" simplePos="0" relativeHeight="251659264" behindDoc="0" locked="0" layoutInCell="1" allowOverlap="1" wp14:anchorId="793FABEC" wp14:editId="46D4DFC7">
            <wp:simplePos x="0" y="0"/>
            <wp:positionH relativeFrom="column">
              <wp:posOffset>38989</wp:posOffset>
            </wp:positionH>
            <wp:positionV relativeFrom="paragraph">
              <wp:posOffset>150495</wp:posOffset>
            </wp:positionV>
            <wp:extent cx="5372100" cy="2508885"/>
            <wp:effectExtent l="0" t="0" r="0" b="5715"/>
            <wp:wrapNone/>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5372100" cy="2508885"/>
                    </a:xfrm>
                    <a:prstGeom prst="rect">
                      <a:avLst/>
                    </a:prstGeom>
                  </pic:spPr>
                </pic:pic>
              </a:graphicData>
            </a:graphic>
          </wp:anchor>
        </w:drawing>
      </w:r>
    </w:p>
    <w:p w14:paraId="58AF5211" w14:textId="2D6B6557" w:rsidR="009D6A14" w:rsidRDefault="009D6A14" w:rsidP="009B6AA0">
      <w:pPr>
        <w:jc w:val="center"/>
        <w:rPr>
          <w:color w:val="292929"/>
          <w:sz w:val="22"/>
          <w:szCs w:val="22"/>
          <w:highlight w:val="white"/>
        </w:rPr>
      </w:pPr>
    </w:p>
    <w:p w14:paraId="0CF87D4D" w14:textId="77777777" w:rsidR="00C56A04" w:rsidRDefault="00C56A04" w:rsidP="00C56A04">
      <w:pPr>
        <w:jc w:val="center"/>
        <w:rPr>
          <w:rFonts w:ascii="Times New Roman" w:hAnsi="Times New Roman" w:cs="Times New Roman"/>
          <w:b/>
          <w:bCs/>
          <w:color w:val="292929"/>
          <w:highlight w:val="white"/>
        </w:rPr>
      </w:pPr>
    </w:p>
    <w:p w14:paraId="71B6A2F3" w14:textId="77777777" w:rsidR="00C56A04" w:rsidRDefault="00C56A04" w:rsidP="00C56A04">
      <w:pPr>
        <w:jc w:val="center"/>
        <w:rPr>
          <w:rFonts w:ascii="Times New Roman" w:hAnsi="Times New Roman" w:cs="Times New Roman"/>
          <w:b/>
          <w:bCs/>
          <w:color w:val="292929"/>
          <w:highlight w:val="white"/>
        </w:rPr>
      </w:pPr>
    </w:p>
    <w:p w14:paraId="49502829" w14:textId="77777777" w:rsidR="00C56A04" w:rsidRDefault="00C56A04" w:rsidP="00C56A04">
      <w:pPr>
        <w:jc w:val="center"/>
        <w:rPr>
          <w:rFonts w:ascii="Times New Roman" w:hAnsi="Times New Roman" w:cs="Times New Roman"/>
          <w:b/>
          <w:bCs/>
          <w:color w:val="292929"/>
          <w:highlight w:val="white"/>
        </w:rPr>
      </w:pPr>
    </w:p>
    <w:p w14:paraId="5906C2C9" w14:textId="77777777" w:rsidR="00C56A04" w:rsidRDefault="00C56A04" w:rsidP="00C56A04">
      <w:pPr>
        <w:jc w:val="center"/>
        <w:rPr>
          <w:rFonts w:ascii="Times New Roman" w:hAnsi="Times New Roman" w:cs="Times New Roman"/>
          <w:b/>
          <w:bCs/>
          <w:color w:val="292929"/>
          <w:highlight w:val="white"/>
        </w:rPr>
      </w:pPr>
    </w:p>
    <w:p w14:paraId="7E35FBAA" w14:textId="77777777" w:rsidR="00C56A04" w:rsidRDefault="00C56A04" w:rsidP="00C56A04">
      <w:pPr>
        <w:jc w:val="center"/>
        <w:rPr>
          <w:rFonts w:ascii="Times New Roman" w:hAnsi="Times New Roman" w:cs="Times New Roman"/>
          <w:b/>
          <w:bCs/>
          <w:color w:val="292929"/>
          <w:highlight w:val="white"/>
        </w:rPr>
      </w:pPr>
    </w:p>
    <w:p w14:paraId="667F2F5A" w14:textId="77777777" w:rsidR="00C56A04" w:rsidRDefault="00C56A04" w:rsidP="00C56A04">
      <w:pPr>
        <w:jc w:val="center"/>
        <w:rPr>
          <w:rFonts w:ascii="Times New Roman" w:hAnsi="Times New Roman" w:cs="Times New Roman"/>
          <w:b/>
          <w:bCs/>
          <w:color w:val="292929"/>
          <w:highlight w:val="white"/>
        </w:rPr>
      </w:pPr>
    </w:p>
    <w:p w14:paraId="5132CE55" w14:textId="77777777" w:rsidR="00C56A04" w:rsidRDefault="00C56A04" w:rsidP="00C56A04">
      <w:pPr>
        <w:jc w:val="center"/>
        <w:rPr>
          <w:rFonts w:ascii="Times New Roman" w:hAnsi="Times New Roman" w:cs="Times New Roman"/>
          <w:b/>
          <w:bCs/>
          <w:color w:val="292929"/>
          <w:highlight w:val="white"/>
        </w:rPr>
      </w:pPr>
    </w:p>
    <w:p w14:paraId="62380865" w14:textId="77777777" w:rsidR="00C56A04" w:rsidRDefault="00C56A04" w:rsidP="00C56A04">
      <w:pPr>
        <w:jc w:val="center"/>
        <w:rPr>
          <w:rFonts w:ascii="Times New Roman" w:hAnsi="Times New Roman" w:cs="Times New Roman"/>
          <w:b/>
          <w:bCs/>
          <w:color w:val="292929"/>
          <w:highlight w:val="white"/>
        </w:rPr>
      </w:pPr>
    </w:p>
    <w:p w14:paraId="04025755" w14:textId="77777777" w:rsidR="00C56A04" w:rsidRDefault="00C56A04" w:rsidP="00C56A04">
      <w:pPr>
        <w:jc w:val="center"/>
        <w:rPr>
          <w:rFonts w:ascii="Times New Roman" w:hAnsi="Times New Roman" w:cs="Times New Roman"/>
          <w:b/>
          <w:bCs/>
          <w:color w:val="292929"/>
          <w:highlight w:val="white"/>
        </w:rPr>
      </w:pPr>
    </w:p>
    <w:p w14:paraId="05BB54B2" w14:textId="77777777" w:rsidR="00C56A04" w:rsidRDefault="00C56A04" w:rsidP="00C56A04">
      <w:pPr>
        <w:jc w:val="center"/>
        <w:rPr>
          <w:rFonts w:ascii="Times New Roman" w:hAnsi="Times New Roman" w:cs="Times New Roman"/>
          <w:b/>
          <w:bCs/>
          <w:color w:val="292929"/>
          <w:highlight w:val="white"/>
        </w:rPr>
      </w:pPr>
    </w:p>
    <w:p w14:paraId="4AE9BD0B" w14:textId="77777777" w:rsidR="00C56A04" w:rsidRDefault="00C56A04" w:rsidP="00C56A04">
      <w:pPr>
        <w:jc w:val="center"/>
        <w:rPr>
          <w:rFonts w:ascii="Times New Roman" w:hAnsi="Times New Roman" w:cs="Times New Roman"/>
          <w:b/>
          <w:bCs/>
          <w:color w:val="292929"/>
          <w:highlight w:val="white"/>
        </w:rPr>
      </w:pPr>
    </w:p>
    <w:p w14:paraId="790F05CB" w14:textId="77777777" w:rsidR="00C56A04" w:rsidRDefault="00C56A04" w:rsidP="00C56A04">
      <w:pPr>
        <w:jc w:val="center"/>
        <w:rPr>
          <w:rFonts w:ascii="Times New Roman" w:hAnsi="Times New Roman" w:cs="Times New Roman"/>
          <w:b/>
          <w:bCs/>
          <w:color w:val="292929"/>
          <w:highlight w:val="white"/>
        </w:rPr>
      </w:pPr>
    </w:p>
    <w:p w14:paraId="49C54E7D" w14:textId="77777777" w:rsidR="00C56A04" w:rsidRDefault="00C56A04" w:rsidP="00C56A04">
      <w:pPr>
        <w:jc w:val="center"/>
        <w:rPr>
          <w:rFonts w:ascii="Times New Roman" w:hAnsi="Times New Roman" w:cs="Times New Roman"/>
          <w:b/>
          <w:bCs/>
          <w:color w:val="292929"/>
          <w:highlight w:val="white"/>
        </w:rPr>
      </w:pPr>
    </w:p>
    <w:p w14:paraId="714A0419" w14:textId="4905AD16" w:rsidR="00C56A04" w:rsidRDefault="00C56A04" w:rsidP="00C56A04">
      <w:pPr>
        <w:jc w:val="center"/>
        <w:rPr>
          <w:rFonts w:ascii="Times New Roman" w:hAnsi="Times New Roman" w:cs="Times New Roman"/>
          <w:b/>
          <w:bCs/>
          <w:color w:val="292929"/>
          <w:highlight w:val="white"/>
        </w:rPr>
      </w:pPr>
    </w:p>
    <w:p w14:paraId="7C2E9C2A" w14:textId="17D34947" w:rsidR="00C56A04" w:rsidRDefault="00C56A04" w:rsidP="00C56A04">
      <w:pPr>
        <w:jc w:val="center"/>
        <w:rPr>
          <w:rFonts w:ascii="Times New Roman" w:hAnsi="Times New Roman" w:cs="Times New Roman"/>
          <w:b/>
          <w:bCs/>
          <w:color w:val="292929"/>
          <w:highlight w:val="white"/>
        </w:rPr>
      </w:pPr>
    </w:p>
    <w:p w14:paraId="198BF846" w14:textId="7D8039B5" w:rsidR="00C56A04" w:rsidRDefault="00C56A04" w:rsidP="00C56A04">
      <w:pPr>
        <w:jc w:val="center"/>
        <w:rPr>
          <w:rFonts w:ascii="Times New Roman" w:hAnsi="Times New Roman" w:cs="Times New Roman"/>
          <w:b/>
          <w:bCs/>
          <w:color w:val="292929"/>
          <w:highlight w:val="white"/>
        </w:rPr>
      </w:pPr>
    </w:p>
    <w:p w14:paraId="58EC3C14" w14:textId="5627A5B0" w:rsidR="009D6A14" w:rsidRPr="00E60F8C" w:rsidRDefault="00C66973" w:rsidP="00C56A04">
      <w:pPr>
        <w:jc w:val="center"/>
        <w:rPr>
          <w:rFonts w:ascii="Times New Roman" w:hAnsi="Times New Roman" w:cs="Times New Roman"/>
          <w:b/>
          <w:bCs/>
          <w:i/>
          <w:color w:val="292929"/>
          <w:highlight w:val="white"/>
        </w:rPr>
      </w:pPr>
      <w:r w:rsidRPr="00E60F8C">
        <w:rPr>
          <w:rFonts w:ascii="Times New Roman" w:hAnsi="Times New Roman" w:cs="Times New Roman"/>
          <w:b/>
          <w:bCs/>
          <w:color w:val="292929"/>
          <w:highlight w:val="white"/>
        </w:rPr>
        <w:t xml:space="preserve">Gambar 2 </w:t>
      </w:r>
      <w:r w:rsidRPr="00E60F8C">
        <w:rPr>
          <w:rFonts w:ascii="Times New Roman" w:hAnsi="Times New Roman" w:cs="Times New Roman"/>
          <w:color w:val="292929"/>
          <w:highlight w:val="white"/>
        </w:rPr>
        <w:t xml:space="preserve">Plot </w:t>
      </w:r>
      <w:proofErr w:type="spellStart"/>
      <w:r w:rsidRPr="00E60F8C">
        <w:rPr>
          <w:rFonts w:ascii="Times New Roman" w:hAnsi="Times New Roman" w:cs="Times New Roman"/>
          <w:color w:val="292929"/>
          <w:highlight w:val="white"/>
        </w:rPr>
        <w:t>nilai</w:t>
      </w:r>
      <w:proofErr w:type="spellEnd"/>
      <w:r w:rsidRPr="00E60F8C">
        <w:rPr>
          <w:rFonts w:ascii="Times New Roman" w:hAnsi="Times New Roman" w:cs="Times New Roman"/>
          <w:color w:val="292929"/>
          <w:highlight w:val="white"/>
        </w:rPr>
        <w:t xml:space="preserve"> </w:t>
      </w:r>
      <w:r w:rsidRPr="00E60F8C">
        <w:rPr>
          <w:rFonts w:ascii="Times New Roman" w:hAnsi="Times New Roman" w:cs="Times New Roman"/>
          <w:i/>
          <w:color w:val="292929"/>
          <w:highlight w:val="white"/>
        </w:rPr>
        <w:t>mean</w:t>
      </w:r>
      <w:r w:rsidRPr="00E60F8C">
        <w:rPr>
          <w:rFonts w:ascii="Times New Roman" w:hAnsi="Times New Roman" w:cs="Times New Roman"/>
          <w:color w:val="292929"/>
          <w:highlight w:val="white"/>
        </w:rPr>
        <w:t xml:space="preserve"> </w:t>
      </w:r>
      <w:r w:rsidR="00E60F8C" w:rsidRPr="00E60F8C">
        <w:rPr>
          <w:rFonts w:ascii="Times New Roman" w:hAnsi="Times New Roman" w:cs="Times New Roman"/>
          <w:i/>
          <w:color w:val="292929"/>
          <w:highlight w:val="white"/>
        </w:rPr>
        <w:t>feature.</w:t>
      </w:r>
    </w:p>
    <w:p w14:paraId="79C9A64D" w14:textId="6CE17BAF" w:rsidR="009D6A14" w:rsidRDefault="009D6A14" w:rsidP="00C56A04">
      <w:pPr>
        <w:jc w:val="center"/>
        <w:rPr>
          <w:color w:val="292929"/>
          <w:sz w:val="22"/>
          <w:szCs w:val="22"/>
          <w:highlight w:val="white"/>
        </w:rPr>
      </w:pPr>
    </w:p>
    <w:p w14:paraId="15B05940" w14:textId="7C3F111C" w:rsidR="00C56A04" w:rsidRDefault="00792A60" w:rsidP="00C56A04">
      <w:pPr>
        <w:jc w:val="center"/>
        <w:rPr>
          <w:rFonts w:ascii="Times New Roman" w:hAnsi="Times New Roman" w:cs="Times New Roman"/>
          <w:b/>
          <w:bCs/>
          <w:color w:val="292929"/>
          <w:highlight w:val="white"/>
        </w:rPr>
      </w:pPr>
      <w:r>
        <w:rPr>
          <w:noProof/>
          <w:color w:val="292929"/>
          <w:sz w:val="22"/>
          <w:szCs w:val="22"/>
          <w:highlight w:val="white"/>
        </w:rPr>
        <w:drawing>
          <wp:anchor distT="0" distB="0" distL="114300" distR="114300" simplePos="0" relativeHeight="251660288" behindDoc="0" locked="0" layoutInCell="1" allowOverlap="1" wp14:anchorId="70E9EAA9" wp14:editId="2E96FE28">
            <wp:simplePos x="0" y="0"/>
            <wp:positionH relativeFrom="column">
              <wp:posOffset>96850</wp:posOffset>
            </wp:positionH>
            <wp:positionV relativeFrom="paragraph">
              <wp:posOffset>10160</wp:posOffset>
            </wp:positionV>
            <wp:extent cx="5283936" cy="4206240"/>
            <wp:effectExtent l="0" t="0" r="0" b="3810"/>
            <wp:wrapNone/>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5283936" cy="4206240"/>
                    </a:xfrm>
                    <a:prstGeom prst="rect">
                      <a:avLst/>
                    </a:prstGeom>
                  </pic:spPr>
                </pic:pic>
              </a:graphicData>
            </a:graphic>
            <wp14:sizeRelH relativeFrom="margin">
              <wp14:pctWidth>0</wp14:pctWidth>
            </wp14:sizeRelH>
            <wp14:sizeRelV relativeFrom="margin">
              <wp14:pctHeight>0</wp14:pctHeight>
            </wp14:sizeRelV>
          </wp:anchor>
        </w:drawing>
      </w:r>
    </w:p>
    <w:p w14:paraId="612EF6D4" w14:textId="592F077C" w:rsidR="00C56A04" w:rsidRDefault="00C56A04" w:rsidP="00C56A04">
      <w:pPr>
        <w:jc w:val="center"/>
        <w:rPr>
          <w:rFonts w:ascii="Times New Roman" w:hAnsi="Times New Roman" w:cs="Times New Roman"/>
          <w:b/>
          <w:bCs/>
          <w:color w:val="292929"/>
          <w:highlight w:val="white"/>
        </w:rPr>
      </w:pPr>
    </w:p>
    <w:p w14:paraId="1E1D662E" w14:textId="77777777" w:rsidR="00C56A04" w:rsidRDefault="00C56A04" w:rsidP="00C56A04">
      <w:pPr>
        <w:jc w:val="center"/>
        <w:rPr>
          <w:rFonts w:ascii="Times New Roman" w:hAnsi="Times New Roman" w:cs="Times New Roman"/>
          <w:b/>
          <w:bCs/>
          <w:color w:val="292929"/>
          <w:highlight w:val="white"/>
        </w:rPr>
      </w:pPr>
    </w:p>
    <w:p w14:paraId="4FD73212" w14:textId="77777777" w:rsidR="00C56A04" w:rsidRDefault="00C56A04" w:rsidP="00C56A04">
      <w:pPr>
        <w:jc w:val="center"/>
        <w:rPr>
          <w:rFonts w:ascii="Times New Roman" w:hAnsi="Times New Roman" w:cs="Times New Roman"/>
          <w:b/>
          <w:bCs/>
          <w:color w:val="292929"/>
          <w:highlight w:val="white"/>
        </w:rPr>
      </w:pPr>
    </w:p>
    <w:p w14:paraId="1D9A2B34" w14:textId="77777777" w:rsidR="00C56A04" w:rsidRDefault="00C56A04" w:rsidP="00C56A04">
      <w:pPr>
        <w:jc w:val="center"/>
        <w:rPr>
          <w:rFonts w:ascii="Times New Roman" w:hAnsi="Times New Roman" w:cs="Times New Roman"/>
          <w:b/>
          <w:bCs/>
          <w:color w:val="292929"/>
          <w:highlight w:val="white"/>
        </w:rPr>
      </w:pPr>
    </w:p>
    <w:p w14:paraId="2480C8FD" w14:textId="77777777" w:rsidR="00C56A04" w:rsidRDefault="00C56A04" w:rsidP="00C56A04">
      <w:pPr>
        <w:jc w:val="center"/>
        <w:rPr>
          <w:rFonts w:ascii="Times New Roman" w:hAnsi="Times New Roman" w:cs="Times New Roman"/>
          <w:b/>
          <w:bCs/>
          <w:color w:val="292929"/>
          <w:highlight w:val="white"/>
        </w:rPr>
      </w:pPr>
    </w:p>
    <w:p w14:paraId="79C1BCE3" w14:textId="77777777" w:rsidR="00C56A04" w:rsidRDefault="00C56A04" w:rsidP="00C56A04">
      <w:pPr>
        <w:jc w:val="center"/>
        <w:rPr>
          <w:rFonts w:ascii="Times New Roman" w:hAnsi="Times New Roman" w:cs="Times New Roman"/>
          <w:b/>
          <w:bCs/>
          <w:color w:val="292929"/>
          <w:highlight w:val="white"/>
        </w:rPr>
      </w:pPr>
    </w:p>
    <w:p w14:paraId="570CAC49" w14:textId="77777777" w:rsidR="00C56A04" w:rsidRDefault="00C56A04" w:rsidP="00C56A04">
      <w:pPr>
        <w:jc w:val="center"/>
        <w:rPr>
          <w:rFonts w:ascii="Times New Roman" w:hAnsi="Times New Roman" w:cs="Times New Roman"/>
          <w:b/>
          <w:bCs/>
          <w:color w:val="292929"/>
          <w:highlight w:val="white"/>
        </w:rPr>
      </w:pPr>
    </w:p>
    <w:p w14:paraId="45677A3D" w14:textId="77777777" w:rsidR="00C56A04" w:rsidRDefault="00C56A04" w:rsidP="00C56A04">
      <w:pPr>
        <w:jc w:val="center"/>
        <w:rPr>
          <w:rFonts w:ascii="Times New Roman" w:hAnsi="Times New Roman" w:cs="Times New Roman"/>
          <w:b/>
          <w:bCs/>
          <w:color w:val="292929"/>
          <w:highlight w:val="white"/>
        </w:rPr>
      </w:pPr>
    </w:p>
    <w:p w14:paraId="1E6DE8EB" w14:textId="77777777" w:rsidR="00C56A04" w:rsidRDefault="00C56A04" w:rsidP="00C56A04">
      <w:pPr>
        <w:jc w:val="center"/>
        <w:rPr>
          <w:rFonts w:ascii="Times New Roman" w:hAnsi="Times New Roman" w:cs="Times New Roman"/>
          <w:b/>
          <w:bCs/>
          <w:color w:val="292929"/>
          <w:highlight w:val="white"/>
        </w:rPr>
      </w:pPr>
    </w:p>
    <w:p w14:paraId="38EA403F" w14:textId="77777777" w:rsidR="00C56A04" w:rsidRDefault="00C56A04" w:rsidP="00C56A04">
      <w:pPr>
        <w:jc w:val="center"/>
        <w:rPr>
          <w:rFonts w:ascii="Times New Roman" w:hAnsi="Times New Roman" w:cs="Times New Roman"/>
          <w:b/>
          <w:bCs/>
          <w:color w:val="292929"/>
          <w:highlight w:val="white"/>
        </w:rPr>
      </w:pPr>
    </w:p>
    <w:p w14:paraId="211C623F" w14:textId="77777777" w:rsidR="00C56A04" w:rsidRDefault="00C56A04" w:rsidP="00C56A04">
      <w:pPr>
        <w:jc w:val="center"/>
        <w:rPr>
          <w:rFonts w:ascii="Times New Roman" w:hAnsi="Times New Roman" w:cs="Times New Roman"/>
          <w:b/>
          <w:bCs/>
          <w:color w:val="292929"/>
          <w:highlight w:val="white"/>
        </w:rPr>
      </w:pPr>
    </w:p>
    <w:p w14:paraId="04FD0E54" w14:textId="77777777" w:rsidR="00C56A04" w:rsidRDefault="00C56A04" w:rsidP="00C56A04">
      <w:pPr>
        <w:jc w:val="center"/>
        <w:rPr>
          <w:rFonts w:ascii="Times New Roman" w:hAnsi="Times New Roman" w:cs="Times New Roman"/>
          <w:b/>
          <w:bCs/>
          <w:color w:val="292929"/>
          <w:highlight w:val="white"/>
        </w:rPr>
      </w:pPr>
    </w:p>
    <w:p w14:paraId="4DDA8D65" w14:textId="77777777" w:rsidR="00C56A04" w:rsidRDefault="00C56A04" w:rsidP="00C56A04">
      <w:pPr>
        <w:jc w:val="center"/>
        <w:rPr>
          <w:rFonts w:ascii="Times New Roman" w:hAnsi="Times New Roman" w:cs="Times New Roman"/>
          <w:b/>
          <w:bCs/>
          <w:color w:val="292929"/>
          <w:highlight w:val="white"/>
        </w:rPr>
      </w:pPr>
    </w:p>
    <w:p w14:paraId="33E4B797" w14:textId="77777777" w:rsidR="00C56A04" w:rsidRDefault="00C56A04" w:rsidP="00C56A04">
      <w:pPr>
        <w:jc w:val="center"/>
        <w:rPr>
          <w:rFonts w:ascii="Times New Roman" w:hAnsi="Times New Roman" w:cs="Times New Roman"/>
          <w:b/>
          <w:bCs/>
          <w:color w:val="292929"/>
          <w:highlight w:val="white"/>
        </w:rPr>
      </w:pPr>
    </w:p>
    <w:p w14:paraId="5D6B241F" w14:textId="77777777" w:rsidR="00C56A04" w:rsidRDefault="00C56A04" w:rsidP="00C56A04">
      <w:pPr>
        <w:jc w:val="center"/>
        <w:rPr>
          <w:rFonts w:ascii="Times New Roman" w:hAnsi="Times New Roman" w:cs="Times New Roman"/>
          <w:b/>
          <w:bCs/>
          <w:color w:val="292929"/>
          <w:highlight w:val="white"/>
        </w:rPr>
      </w:pPr>
    </w:p>
    <w:p w14:paraId="57C28093" w14:textId="77777777" w:rsidR="00C56A04" w:rsidRDefault="00C56A04" w:rsidP="00C56A04">
      <w:pPr>
        <w:jc w:val="center"/>
        <w:rPr>
          <w:rFonts w:ascii="Times New Roman" w:hAnsi="Times New Roman" w:cs="Times New Roman"/>
          <w:b/>
          <w:bCs/>
          <w:color w:val="292929"/>
          <w:highlight w:val="white"/>
        </w:rPr>
      </w:pPr>
    </w:p>
    <w:p w14:paraId="248C5721" w14:textId="77777777" w:rsidR="00C56A04" w:rsidRDefault="00C56A04" w:rsidP="00C56A04">
      <w:pPr>
        <w:jc w:val="center"/>
        <w:rPr>
          <w:rFonts w:ascii="Times New Roman" w:hAnsi="Times New Roman" w:cs="Times New Roman"/>
          <w:b/>
          <w:bCs/>
          <w:color w:val="292929"/>
          <w:highlight w:val="white"/>
        </w:rPr>
      </w:pPr>
    </w:p>
    <w:p w14:paraId="47FD950E" w14:textId="77777777" w:rsidR="00C56A04" w:rsidRDefault="00C56A04" w:rsidP="00C56A04">
      <w:pPr>
        <w:jc w:val="center"/>
        <w:rPr>
          <w:rFonts w:ascii="Times New Roman" w:hAnsi="Times New Roman" w:cs="Times New Roman"/>
          <w:b/>
          <w:bCs/>
          <w:color w:val="292929"/>
          <w:highlight w:val="white"/>
        </w:rPr>
      </w:pPr>
    </w:p>
    <w:p w14:paraId="1096B1E9" w14:textId="77777777" w:rsidR="00C56A04" w:rsidRDefault="00C56A04" w:rsidP="00C56A04">
      <w:pPr>
        <w:jc w:val="center"/>
        <w:rPr>
          <w:rFonts w:ascii="Times New Roman" w:hAnsi="Times New Roman" w:cs="Times New Roman"/>
          <w:b/>
          <w:bCs/>
          <w:color w:val="292929"/>
          <w:highlight w:val="white"/>
        </w:rPr>
      </w:pPr>
    </w:p>
    <w:p w14:paraId="629C1842" w14:textId="77777777" w:rsidR="00C56A04" w:rsidRDefault="00C56A04" w:rsidP="00C56A04">
      <w:pPr>
        <w:jc w:val="center"/>
        <w:rPr>
          <w:rFonts w:ascii="Times New Roman" w:hAnsi="Times New Roman" w:cs="Times New Roman"/>
          <w:b/>
          <w:bCs/>
          <w:color w:val="292929"/>
          <w:highlight w:val="white"/>
        </w:rPr>
      </w:pPr>
    </w:p>
    <w:p w14:paraId="6A1075F1" w14:textId="77777777" w:rsidR="00C56A04" w:rsidRDefault="00C56A04" w:rsidP="00C56A04">
      <w:pPr>
        <w:jc w:val="center"/>
        <w:rPr>
          <w:rFonts w:ascii="Times New Roman" w:hAnsi="Times New Roman" w:cs="Times New Roman"/>
          <w:b/>
          <w:bCs/>
          <w:color w:val="292929"/>
          <w:highlight w:val="white"/>
        </w:rPr>
      </w:pPr>
    </w:p>
    <w:p w14:paraId="62D1555E" w14:textId="77777777" w:rsidR="00C56A04" w:rsidRDefault="00C56A04" w:rsidP="00C56A04">
      <w:pPr>
        <w:jc w:val="center"/>
        <w:rPr>
          <w:rFonts w:ascii="Times New Roman" w:hAnsi="Times New Roman" w:cs="Times New Roman"/>
          <w:b/>
          <w:bCs/>
          <w:color w:val="292929"/>
          <w:highlight w:val="white"/>
        </w:rPr>
      </w:pPr>
    </w:p>
    <w:p w14:paraId="0435A1AF" w14:textId="77777777" w:rsidR="00C56A04" w:rsidRDefault="00C56A04" w:rsidP="00C56A04">
      <w:pPr>
        <w:jc w:val="center"/>
        <w:rPr>
          <w:rFonts w:ascii="Times New Roman" w:hAnsi="Times New Roman" w:cs="Times New Roman"/>
          <w:b/>
          <w:bCs/>
          <w:color w:val="292929"/>
          <w:highlight w:val="white"/>
        </w:rPr>
      </w:pPr>
    </w:p>
    <w:p w14:paraId="194848C8" w14:textId="77777777" w:rsidR="00DA17E1" w:rsidRDefault="00DA17E1" w:rsidP="00C56A04">
      <w:pPr>
        <w:jc w:val="center"/>
        <w:rPr>
          <w:rFonts w:ascii="Times New Roman" w:hAnsi="Times New Roman" w:cs="Times New Roman"/>
          <w:b/>
          <w:bCs/>
          <w:color w:val="292929"/>
          <w:highlight w:val="white"/>
        </w:rPr>
      </w:pPr>
    </w:p>
    <w:p w14:paraId="2D3A5A11" w14:textId="77777777" w:rsidR="00DA17E1" w:rsidRDefault="00DA17E1" w:rsidP="00C56A04">
      <w:pPr>
        <w:jc w:val="center"/>
        <w:rPr>
          <w:rFonts w:ascii="Times New Roman" w:hAnsi="Times New Roman" w:cs="Times New Roman"/>
          <w:b/>
          <w:bCs/>
          <w:color w:val="292929"/>
          <w:highlight w:val="white"/>
        </w:rPr>
      </w:pPr>
    </w:p>
    <w:p w14:paraId="722F4F9C" w14:textId="77777777" w:rsidR="00DA17E1" w:rsidRDefault="00DA17E1" w:rsidP="00C56A04">
      <w:pPr>
        <w:jc w:val="center"/>
        <w:rPr>
          <w:rFonts w:ascii="Times New Roman" w:hAnsi="Times New Roman" w:cs="Times New Roman"/>
          <w:b/>
          <w:bCs/>
          <w:color w:val="292929"/>
          <w:highlight w:val="white"/>
        </w:rPr>
      </w:pPr>
    </w:p>
    <w:p w14:paraId="62C70E00" w14:textId="77777777" w:rsidR="00DA17E1" w:rsidRDefault="00DA17E1" w:rsidP="00C56A04">
      <w:pPr>
        <w:jc w:val="center"/>
        <w:rPr>
          <w:rFonts w:ascii="Times New Roman" w:hAnsi="Times New Roman" w:cs="Times New Roman"/>
          <w:b/>
          <w:bCs/>
          <w:color w:val="292929"/>
          <w:highlight w:val="white"/>
        </w:rPr>
      </w:pPr>
    </w:p>
    <w:p w14:paraId="4EEFA2C8" w14:textId="77777777" w:rsidR="00DA17E1" w:rsidRDefault="00DA17E1" w:rsidP="00C56A04">
      <w:pPr>
        <w:jc w:val="center"/>
        <w:rPr>
          <w:rFonts w:ascii="Times New Roman" w:hAnsi="Times New Roman" w:cs="Times New Roman"/>
          <w:b/>
          <w:bCs/>
          <w:color w:val="292929"/>
          <w:highlight w:val="white"/>
        </w:rPr>
      </w:pPr>
    </w:p>
    <w:p w14:paraId="47FDCC69" w14:textId="13C4E944" w:rsidR="009D6A14" w:rsidRPr="00C56A04" w:rsidRDefault="00C66973" w:rsidP="00C56A04">
      <w:pPr>
        <w:jc w:val="center"/>
        <w:rPr>
          <w:rFonts w:ascii="Times New Roman" w:hAnsi="Times New Roman" w:cs="Times New Roman"/>
          <w:color w:val="292929"/>
          <w:highlight w:val="white"/>
        </w:rPr>
      </w:pPr>
      <w:r w:rsidRPr="00C56A04">
        <w:rPr>
          <w:rFonts w:ascii="Times New Roman" w:hAnsi="Times New Roman" w:cs="Times New Roman"/>
          <w:b/>
          <w:bCs/>
          <w:color w:val="292929"/>
          <w:highlight w:val="white"/>
        </w:rPr>
        <w:t xml:space="preserve">Gambar 3 </w:t>
      </w:r>
      <w:r w:rsidRPr="00C56A04">
        <w:rPr>
          <w:rFonts w:ascii="Times New Roman" w:hAnsi="Times New Roman" w:cs="Times New Roman"/>
          <w:color w:val="292929"/>
          <w:highlight w:val="white"/>
        </w:rPr>
        <w:t xml:space="preserve">Plot </w:t>
      </w:r>
      <w:proofErr w:type="spellStart"/>
      <w:r w:rsidRPr="00C56A04">
        <w:rPr>
          <w:rFonts w:ascii="Times New Roman" w:hAnsi="Times New Roman" w:cs="Times New Roman"/>
          <w:color w:val="292929"/>
          <w:highlight w:val="white"/>
        </w:rPr>
        <w:t>nilai</w:t>
      </w:r>
      <w:proofErr w:type="spellEnd"/>
      <w:r w:rsidRPr="00C56A04">
        <w:rPr>
          <w:rFonts w:ascii="Times New Roman" w:hAnsi="Times New Roman" w:cs="Times New Roman"/>
          <w:color w:val="292929"/>
          <w:highlight w:val="white"/>
        </w:rPr>
        <w:t xml:space="preserve"> </w:t>
      </w:r>
      <w:r w:rsidRPr="00C56A04">
        <w:rPr>
          <w:rFonts w:ascii="Times New Roman" w:hAnsi="Times New Roman" w:cs="Times New Roman"/>
          <w:i/>
          <w:color w:val="292929"/>
          <w:highlight w:val="white"/>
        </w:rPr>
        <w:t xml:space="preserve">mean feature </w:t>
      </w:r>
      <w:proofErr w:type="spellStart"/>
      <w:proofErr w:type="gramStart"/>
      <w:r w:rsidRPr="00C56A04">
        <w:rPr>
          <w:rFonts w:ascii="Times New Roman" w:hAnsi="Times New Roman" w:cs="Times New Roman"/>
          <w:color w:val="292929"/>
          <w:highlight w:val="white"/>
        </w:rPr>
        <w:t>lanjutan</w:t>
      </w:r>
      <w:proofErr w:type="spellEnd"/>
      <w:proofErr w:type="gramEnd"/>
    </w:p>
    <w:p w14:paraId="6E97BC79" w14:textId="676743AB" w:rsidR="009D6A14" w:rsidRDefault="00C66973" w:rsidP="000F3F03">
      <w:pPr>
        <w:ind w:firstLine="567"/>
        <w:jc w:val="both"/>
        <w:rPr>
          <w:rFonts w:ascii="Times New Roman" w:hAnsi="Times New Roman" w:cs="Times New Roman"/>
          <w:color w:val="292929"/>
          <w:sz w:val="22"/>
          <w:szCs w:val="22"/>
          <w:highlight w:val="white"/>
        </w:rPr>
      </w:pPr>
      <w:proofErr w:type="spellStart"/>
      <w:r w:rsidRPr="00DA17E1">
        <w:rPr>
          <w:rFonts w:ascii="Times New Roman" w:hAnsi="Times New Roman" w:cs="Times New Roman"/>
          <w:color w:val="292929"/>
          <w:sz w:val="22"/>
          <w:szCs w:val="22"/>
          <w:highlight w:val="white"/>
        </w:rPr>
        <w:lastRenderedPageBreak/>
        <w:t>Berdasarkan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observasi</w:t>
      </w:r>
      <w:proofErr w:type="spellEnd"/>
      <w:r w:rsidRPr="00DA17E1">
        <w:rPr>
          <w:rFonts w:ascii="Times New Roman" w:hAnsi="Times New Roman" w:cs="Times New Roman"/>
          <w:color w:val="292929"/>
          <w:sz w:val="22"/>
          <w:szCs w:val="22"/>
          <w:highlight w:val="white"/>
        </w:rPr>
        <w:t xml:space="preserve"> plot </w:t>
      </w:r>
      <w:proofErr w:type="spellStart"/>
      <w:r w:rsidRPr="00DA17E1">
        <w:rPr>
          <w:rFonts w:ascii="Times New Roman" w:hAnsi="Times New Roman" w:cs="Times New Roman"/>
          <w:color w:val="292929"/>
          <w:sz w:val="22"/>
          <w:szCs w:val="22"/>
          <w:highlight w:val="white"/>
        </w:rPr>
        <w:t>diatas</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nilai</w:t>
      </w:r>
      <w:proofErr w:type="spellEnd"/>
      <w:r w:rsidRPr="00DA17E1">
        <w:rPr>
          <w:rFonts w:ascii="Times New Roman" w:hAnsi="Times New Roman" w:cs="Times New Roman"/>
          <w:color w:val="292929"/>
          <w:sz w:val="22"/>
          <w:szCs w:val="22"/>
          <w:highlight w:val="white"/>
        </w:rPr>
        <w:t xml:space="preserve"> </w:t>
      </w:r>
      <w:r w:rsidR="00DA17E1" w:rsidRPr="00DA17E1">
        <w:rPr>
          <w:rFonts w:ascii="Times New Roman" w:hAnsi="Times New Roman" w:cs="Times New Roman"/>
          <w:color w:val="292929"/>
          <w:sz w:val="22"/>
          <w:szCs w:val="22"/>
          <w:highlight w:val="white"/>
        </w:rPr>
        <w:t>means</w:t>
      </w:r>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dari</w:t>
      </w:r>
      <w:proofErr w:type="spellEnd"/>
      <w:r w:rsidRPr="00DA17E1">
        <w:rPr>
          <w:rFonts w:ascii="Times New Roman" w:hAnsi="Times New Roman" w:cs="Times New Roman"/>
          <w:color w:val="292929"/>
          <w:sz w:val="22"/>
          <w:szCs w:val="22"/>
          <w:highlight w:val="white"/>
        </w:rPr>
        <w:t xml:space="preserve"> cell radius, perimeter, area, compactness, concavity dan concave points </w:t>
      </w:r>
      <w:proofErr w:type="spellStart"/>
      <w:r w:rsidRPr="00DA17E1">
        <w:rPr>
          <w:rFonts w:ascii="Times New Roman" w:hAnsi="Times New Roman" w:cs="Times New Roman"/>
          <w:color w:val="292929"/>
          <w:sz w:val="22"/>
          <w:szCs w:val="22"/>
          <w:highlight w:val="white"/>
        </w:rPr>
        <w:t>bisa</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digunakan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dalam</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klasifikasi</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kanker</w:t>
      </w:r>
      <w:proofErr w:type="spellEnd"/>
      <w:r w:rsidRPr="00DA17E1">
        <w:rPr>
          <w:rFonts w:ascii="Times New Roman" w:hAnsi="Times New Roman" w:cs="Times New Roman"/>
          <w:color w:val="292929"/>
          <w:sz w:val="22"/>
          <w:szCs w:val="22"/>
          <w:highlight w:val="white"/>
        </w:rPr>
        <w:t xml:space="preserve">. Nilai yang </w:t>
      </w:r>
      <w:proofErr w:type="spellStart"/>
      <w:r w:rsidRPr="00DA17E1">
        <w:rPr>
          <w:rFonts w:ascii="Times New Roman" w:hAnsi="Times New Roman" w:cs="Times New Roman"/>
          <w:color w:val="292929"/>
          <w:sz w:val="22"/>
          <w:szCs w:val="22"/>
          <w:highlight w:val="white"/>
        </w:rPr>
        <w:t>lebih</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besar</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dari</w:t>
      </w:r>
      <w:proofErr w:type="spellEnd"/>
      <w:r w:rsidRPr="00DA17E1">
        <w:rPr>
          <w:rFonts w:ascii="Times New Roman" w:hAnsi="Times New Roman" w:cs="Times New Roman"/>
          <w:color w:val="292929"/>
          <w:sz w:val="22"/>
          <w:szCs w:val="22"/>
          <w:highlight w:val="white"/>
        </w:rPr>
        <w:t xml:space="preserve"> parameter-parameter </w:t>
      </w:r>
      <w:proofErr w:type="spellStart"/>
      <w:r w:rsidRPr="00DA17E1">
        <w:rPr>
          <w:rFonts w:ascii="Times New Roman" w:hAnsi="Times New Roman" w:cs="Times New Roman"/>
          <w:color w:val="292929"/>
          <w:sz w:val="22"/>
          <w:szCs w:val="22"/>
          <w:highlight w:val="white"/>
        </w:rPr>
        <w:t>ini</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cenderung</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menunjukkan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korelasi</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dengan</w:t>
      </w:r>
      <w:proofErr w:type="spellEnd"/>
      <w:r w:rsidRPr="00DA17E1">
        <w:rPr>
          <w:rFonts w:ascii="Times New Roman" w:hAnsi="Times New Roman" w:cs="Times New Roman"/>
          <w:color w:val="292929"/>
          <w:sz w:val="22"/>
          <w:szCs w:val="22"/>
          <w:highlight w:val="white"/>
        </w:rPr>
        <w:t xml:space="preserve"> tumor malignant. Nilai mean </w:t>
      </w:r>
      <w:proofErr w:type="spellStart"/>
      <w:r w:rsidRPr="00DA17E1">
        <w:rPr>
          <w:rFonts w:ascii="Times New Roman" w:hAnsi="Times New Roman" w:cs="Times New Roman"/>
          <w:color w:val="292929"/>
          <w:sz w:val="22"/>
          <w:szCs w:val="22"/>
          <w:highlight w:val="white"/>
        </w:rPr>
        <w:t>dari</w:t>
      </w:r>
      <w:proofErr w:type="spellEnd"/>
      <w:r w:rsidRPr="00DA17E1">
        <w:rPr>
          <w:rFonts w:ascii="Times New Roman" w:hAnsi="Times New Roman" w:cs="Times New Roman"/>
          <w:color w:val="292929"/>
          <w:sz w:val="22"/>
          <w:szCs w:val="22"/>
          <w:highlight w:val="white"/>
        </w:rPr>
        <w:t xml:space="preserve"> texture, smoothness, symmetry </w:t>
      </w:r>
      <w:proofErr w:type="spellStart"/>
      <w:r w:rsidRPr="00DA17E1">
        <w:rPr>
          <w:rFonts w:ascii="Times New Roman" w:hAnsi="Times New Roman" w:cs="Times New Roman"/>
          <w:color w:val="292929"/>
          <w:sz w:val="22"/>
          <w:szCs w:val="22"/>
          <w:highlight w:val="white"/>
        </w:rPr>
        <w:t>atau</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fractual</w:t>
      </w:r>
      <w:proofErr w:type="spellEnd"/>
      <w:r w:rsidRPr="00DA17E1">
        <w:rPr>
          <w:rFonts w:ascii="Times New Roman" w:hAnsi="Times New Roman" w:cs="Times New Roman"/>
          <w:color w:val="292929"/>
          <w:sz w:val="22"/>
          <w:szCs w:val="22"/>
          <w:highlight w:val="white"/>
        </w:rPr>
        <w:t xml:space="preserve"> dimension </w:t>
      </w:r>
      <w:proofErr w:type="spellStart"/>
      <w:r w:rsidRPr="00DA17E1">
        <w:rPr>
          <w:rFonts w:ascii="Times New Roman" w:hAnsi="Times New Roman" w:cs="Times New Roman"/>
          <w:color w:val="292929"/>
          <w:sz w:val="22"/>
          <w:szCs w:val="22"/>
          <w:highlight w:val="white"/>
        </w:rPr>
        <w:t>tidak</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menunjukkan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preferensi</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khusus</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dari</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satu</w:t>
      </w:r>
      <w:proofErr w:type="spellEnd"/>
      <w:r w:rsidRPr="00DA17E1">
        <w:rPr>
          <w:rFonts w:ascii="Times New Roman" w:hAnsi="Times New Roman" w:cs="Times New Roman"/>
          <w:color w:val="292929"/>
          <w:sz w:val="22"/>
          <w:szCs w:val="22"/>
          <w:highlight w:val="white"/>
        </w:rPr>
        <w:t xml:space="preserve"> diagnosis </w:t>
      </w:r>
      <w:proofErr w:type="spellStart"/>
      <w:r w:rsidRPr="00DA17E1">
        <w:rPr>
          <w:rFonts w:ascii="Times New Roman" w:hAnsi="Times New Roman" w:cs="Times New Roman"/>
          <w:color w:val="292929"/>
          <w:sz w:val="22"/>
          <w:szCs w:val="22"/>
          <w:highlight w:val="white"/>
        </w:rPr>
        <w:t>dari</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satunya</w:t>
      </w:r>
      <w:proofErr w:type="spellEnd"/>
      <w:r w:rsidRPr="00DA17E1">
        <w:rPr>
          <w:rFonts w:ascii="Times New Roman" w:hAnsi="Times New Roman" w:cs="Times New Roman"/>
          <w:color w:val="292929"/>
          <w:sz w:val="22"/>
          <w:szCs w:val="22"/>
          <w:highlight w:val="white"/>
        </w:rPr>
        <w:t xml:space="preserve">. Dalam histogram </w:t>
      </w:r>
      <w:proofErr w:type="spellStart"/>
      <w:r w:rsidRPr="00DA17E1">
        <w:rPr>
          <w:rFonts w:ascii="Times New Roman" w:hAnsi="Times New Roman" w:cs="Times New Roman"/>
          <w:color w:val="292929"/>
          <w:sz w:val="22"/>
          <w:szCs w:val="22"/>
          <w:highlight w:val="white"/>
        </w:rPr>
        <w:t>tidak</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ditemukan</w:t>
      </w:r>
      <w:proofErr w:type="spellEnd"/>
      <w:r w:rsidRPr="00DA17E1">
        <w:rPr>
          <w:rFonts w:ascii="Times New Roman" w:hAnsi="Times New Roman" w:cs="Times New Roman"/>
          <w:color w:val="292929"/>
          <w:sz w:val="22"/>
          <w:szCs w:val="22"/>
          <w:highlight w:val="white"/>
        </w:rPr>
        <w:t xml:space="preserve"> outlier </w:t>
      </w:r>
      <w:proofErr w:type="spellStart"/>
      <w:r w:rsidRPr="00DA17E1">
        <w:rPr>
          <w:rFonts w:ascii="Times New Roman" w:hAnsi="Times New Roman" w:cs="Times New Roman"/>
          <w:color w:val="292929"/>
          <w:sz w:val="22"/>
          <w:szCs w:val="22"/>
          <w:highlight w:val="white"/>
        </w:rPr>
        <w:t>besar</w:t>
      </w:r>
      <w:proofErr w:type="spellEnd"/>
      <w:r w:rsidRPr="00DA17E1">
        <w:rPr>
          <w:rFonts w:ascii="Times New Roman" w:hAnsi="Times New Roman" w:cs="Times New Roman"/>
          <w:color w:val="292929"/>
          <w:sz w:val="22"/>
          <w:szCs w:val="22"/>
          <w:highlight w:val="white"/>
        </w:rPr>
        <w:t xml:space="preserve"> yang </w:t>
      </w:r>
      <w:proofErr w:type="spellStart"/>
      <w:r w:rsidRPr="00DA17E1">
        <w:rPr>
          <w:rFonts w:ascii="Times New Roman" w:hAnsi="Times New Roman" w:cs="Times New Roman"/>
          <w:color w:val="292929"/>
          <w:sz w:val="22"/>
          <w:szCs w:val="22"/>
          <w:highlight w:val="white"/>
        </w:rPr>
        <w:t>terlihat</w:t>
      </w:r>
      <w:proofErr w:type="spellEnd"/>
      <w:r w:rsidRPr="00DA17E1">
        <w:rPr>
          <w:rFonts w:ascii="Times New Roman" w:hAnsi="Times New Roman" w:cs="Times New Roman"/>
          <w:color w:val="292929"/>
          <w:sz w:val="22"/>
          <w:szCs w:val="22"/>
          <w:highlight w:val="white"/>
        </w:rPr>
        <w:t xml:space="preserve"> yang </w:t>
      </w:r>
      <w:proofErr w:type="spellStart"/>
      <w:r w:rsidRPr="00DA17E1">
        <w:rPr>
          <w:rFonts w:ascii="Times New Roman" w:hAnsi="Times New Roman" w:cs="Times New Roman"/>
          <w:color w:val="292929"/>
          <w:sz w:val="22"/>
          <w:szCs w:val="22"/>
          <w:highlight w:val="white"/>
        </w:rPr>
        <w:t>memerlukan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pembersihan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lanjutan</w:t>
      </w:r>
      <w:proofErr w:type="spellEnd"/>
      <w:r w:rsidRPr="00DA17E1">
        <w:rPr>
          <w:rFonts w:ascii="Times New Roman" w:hAnsi="Times New Roman" w:cs="Times New Roman"/>
          <w:color w:val="292929"/>
          <w:sz w:val="22"/>
          <w:szCs w:val="22"/>
          <w:highlight w:val="white"/>
        </w:rPr>
        <w:t xml:space="preserve">. Dari </w:t>
      </w:r>
      <w:proofErr w:type="spellStart"/>
      <w:r w:rsidRPr="00DA17E1">
        <w:rPr>
          <w:rFonts w:ascii="Times New Roman" w:hAnsi="Times New Roman" w:cs="Times New Roman"/>
          <w:color w:val="292929"/>
          <w:sz w:val="22"/>
          <w:szCs w:val="22"/>
          <w:highlight w:val="white"/>
        </w:rPr>
        <w:t>analisa</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tersebut</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maka</w:t>
      </w:r>
      <w:proofErr w:type="spellEnd"/>
      <w:r w:rsidRPr="00DA17E1">
        <w:rPr>
          <w:rFonts w:ascii="Times New Roman" w:hAnsi="Times New Roman" w:cs="Times New Roman"/>
          <w:color w:val="292929"/>
          <w:sz w:val="22"/>
          <w:szCs w:val="22"/>
          <w:highlight w:val="white"/>
        </w:rPr>
        <w:t xml:space="preserve"> kami </w:t>
      </w:r>
      <w:proofErr w:type="spellStart"/>
      <w:r w:rsidRPr="00DA17E1">
        <w:rPr>
          <w:rFonts w:ascii="Times New Roman" w:hAnsi="Times New Roman" w:cs="Times New Roman"/>
          <w:color w:val="292929"/>
          <w:sz w:val="22"/>
          <w:szCs w:val="22"/>
          <w:highlight w:val="white"/>
        </w:rPr>
        <w:t>memutuskan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untuk</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menggunakan</w:t>
      </w:r>
      <w:proofErr w:type="spellEnd"/>
      <w:r w:rsidRPr="00DA17E1">
        <w:rPr>
          <w:rFonts w:ascii="Times New Roman" w:hAnsi="Times New Roman" w:cs="Times New Roman"/>
          <w:color w:val="292929"/>
          <w:sz w:val="22"/>
          <w:szCs w:val="22"/>
          <w:highlight w:val="white"/>
        </w:rPr>
        <w:t xml:space="preserve"> 5 </w:t>
      </w:r>
      <w:r w:rsidRPr="00DA17E1">
        <w:rPr>
          <w:rFonts w:ascii="Times New Roman" w:hAnsi="Times New Roman" w:cs="Times New Roman"/>
          <w:i/>
          <w:color w:val="292929"/>
          <w:sz w:val="22"/>
          <w:szCs w:val="22"/>
          <w:highlight w:val="white"/>
        </w:rPr>
        <w:t xml:space="preserve">feature </w:t>
      </w:r>
      <w:proofErr w:type="spellStart"/>
      <w:r w:rsidRPr="00DA17E1">
        <w:rPr>
          <w:rFonts w:ascii="Times New Roman" w:hAnsi="Times New Roman" w:cs="Times New Roman"/>
          <w:color w:val="292929"/>
          <w:sz w:val="22"/>
          <w:szCs w:val="22"/>
          <w:highlight w:val="white"/>
        </w:rPr>
        <w:t>saja</w:t>
      </w:r>
      <w:proofErr w:type="spellEnd"/>
      <w:r w:rsidRPr="00DA17E1">
        <w:rPr>
          <w:rFonts w:ascii="Times New Roman" w:hAnsi="Times New Roman" w:cs="Times New Roman"/>
          <w:color w:val="292929"/>
          <w:sz w:val="22"/>
          <w:szCs w:val="22"/>
          <w:highlight w:val="white"/>
        </w:rPr>
        <w:t xml:space="preserve"> (radius, perimeter, area, compactness, concave point).</w:t>
      </w:r>
    </w:p>
    <w:p w14:paraId="71C801D0" w14:textId="7A9E4BFA" w:rsidR="000F3F03" w:rsidRPr="00DA17E1" w:rsidRDefault="000F3F03" w:rsidP="000F3F03">
      <w:pPr>
        <w:ind w:firstLine="567"/>
        <w:jc w:val="both"/>
        <w:rPr>
          <w:rFonts w:ascii="Times New Roman" w:hAnsi="Times New Roman" w:cs="Times New Roman"/>
          <w:color w:val="292929"/>
          <w:sz w:val="22"/>
          <w:szCs w:val="22"/>
          <w:highlight w:val="white"/>
        </w:rPr>
      </w:pPr>
    </w:p>
    <w:p w14:paraId="4E26501D" w14:textId="5A85B7AB" w:rsidR="009D6A14" w:rsidRPr="00DA17E1" w:rsidRDefault="00C66973" w:rsidP="000F3F03">
      <w:pPr>
        <w:ind w:firstLine="567"/>
        <w:jc w:val="both"/>
        <w:rPr>
          <w:rFonts w:ascii="Times New Roman" w:hAnsi="Times New Roman" w:cs="Times New Roman"/>
          <w:color w:val="292929"/>
          <w:sz w:val="22"/>
          <w:szCs w:val="22"/>
          <w:highlight w:val="white"/>
        </w:rPr>
      </w:pPr>
      <w:proofErr w:type="spellStart"/>
      <w:r w:rsidRPr="00DA17E1">
        <w:rPr>
          <w:rFonts w:ascii="Times New Roman" w:hAnsi="Times New Roman" w:cs="Times New Roman"/>
          <w:color w:val="292929"/>
          <w:sz w:val="22"/>
          <w:szCs w:val="22"/>
          <w:highlight w:val="white"/>
        </w:rPr>
        <w:t>Setelah</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mengetahui</w:t>
      </w:r>
      <w:proofErr w:type="spellEnd"/>
      <w:r w:rsidRPr="00DA17E1">
        <w:rPr>
          <w:rFonts w:ascii="Times New Roman" w:hAnsi="Times New Roman" w:cs="Times New Roman"/>
          <w:color w:val="292929"/>
          <w:sz w:val="22"/>
          <w:szCs w:val="22"/>
          <w:highlight w:val="white"/>
        </w:rPr>
        <w:t xml:space="preserve"> </w:t>
      </w:r>
      <w:r w:rsidRPr="00DA17E1">
        <w:rPr>
          <w:rFonts w:ascii="Times New Roman" w:hAnsi="Times New Roman" w:cs="Times New Roman"/>
          <w:i/>
          <w:color w:val="292929"/>
          <w:sz w:val="22"/>
          <w:szCs w:val="22"/>
          <w:highlight w:val="white"/>
        </w:rPr>
        <w:t xml:space="preserve">feature </w:t>
      </w:r>
      <w:proofErr w:type="spellStart"/>
      <w:r w:rsidRPr="00DA17E1">
        <w:rPr>
          <w:rFonts w:ascii="Times New Roman" w:hAnsi="Times New Roman" w:cs="Times New Roman"/>
          <w:color w:val="292929"/>
          <w:sz w:val="22"/>
          <w:szCs w:val="22"/>
          <w:highlight w:val="white"/>
        </w:rPr>
        <w:t>apa</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saja</w:t>
      </w:r>
      <w:proofErr w:type="spellEnd"/>
      <w:r w:rsidRPr="00DA17E1">
        <w:rPr>
          <w:rFonts w:ascii="Times New Roman" w:hAnsi="Times New Roman" w:cs="Times New Roman"/>
          <w:color w:val="292929"/>
          <w:sz w:val="22"/>
          <w:szCs w:val="22"/>
          <w:highlight w:val="white"/>
        </w:rPr>
        <w:t xml:space="preserve"> yang </w:t>
      </w:r>
      <w:proofErr w:type="spellStart"/>
      <w:r w:rsidRPr="00DA17E1">
        <w:rPr>
          <w:rFonts w:ascii="Times New Roman" w:hAnsi="Times New Roman" w:cs="Times New Roman"/>
          <w:color w:val="292929"/>
          <w:sz w:val="22"/>
          <w:szCs w:val="22"/>
          <w:highlight w:val="white"/>
        </w:rPr>
        <w:t>akan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digunakan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dalam</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perhitungan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maka</w:t>
      </w:r>
      <w:proofErr w:type="spellEnd"/>
      <w:r w:rsidRPr="00DA17E1">
        <w:rPr>
          <w:rFonts w:ascii="Times New Roman" w:hAnsi="Times New Roman" w:cs="Times New Roman"/>
          <w:color w:val="292929"/>
          <w:sz w:val="22"/>
          <w:szCs w:val="22"/>
          <w:highlight w:val="white"/>
        </w:rPr>
        <w:t xml:space="preserve"> kami </w:t>
      </w:r>
      <w:proofErr w:type="spellStart"/>
      <w:r w:rsidRPr="00DA17E1">
        <w:rPr>
          <w:rFonts w:ascii="Times New Roman" w:hAnsi="Times New Roman" w:cs="Times New Roman"/>
          <w:color w:val="292929"/>
          <w:sz w:val="22"/>
          <w:szCs w:val="22"/>
          <w:highlight w:val="white"/>
        </w:rPr>
        <w:t>mulai</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mempersiapkan</w:t>
      </w:r>
      <w:proofErr w:type="spellEnd"/>
      <w:r w:rsidRPr="00DA17E1">
        <w:rPr>
          <w:rFonts w:ascii="Times New Roman" w:hAnsi="Times New Roman" w:cs="Times New Roman"/>
          <w:color w:val="292929"/>
          <w:sz w:val="22"/>
          <w:szCs w:val="22"/>
          <w:highlight w:val="white"/>
        </w:rPr>
        <w:t xml:space="preserve"> data </w:t>
      </w:r>
      <w:proofErr w:type="spellStart"/>
      <w:r w:rsidRPr="00DA17E1">
        <w:rPr>
          <w:rFonts w:ascii="Times New Roman" w:hAnsi="Times New Roman" w:cs="Times New Roman"/>
          <w:color w:val="292929"/>
          <w:sz w:val="22"/>
          <w:szCs w:val="22"/>
          <w:highlight w:val="white"/>
        </w:rPr>
        <w:t>supaya</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bisa</w:t>
      </w:r>
      <w:proofErr w:type="spellEnd"/>
      <w:r w:rsidRPr="00DA17E1">
        <w:rPr>
          <w:rFonts w:ascii="Times New Roman" w:hAnsi="Times New Roman" w:cs="Times New Roman"/>
          <w:color w:val="292929"/>
          <w:sz w:val="22"/>
          <w:szCs w:val="22"/>
          <w:highlight w:val="white"/>
        </w:rPr>
        <w:t xml:space="preserve"> di proses. </w:t>
      </w:r>
      <w:proofErr w:type="spellStart"/>
      <w:r w:rsidRPr="00DA17E1">
        <w:rPr>
          <w:rFonts w:ascii="Times New Roman" w:hAnsi="Times New Roman" w:cs="Times New Roman"/>
          <w:color w:val="292929"/>
          <w:sz w:val="22"/>
          <w:szCs w:val="22"/>
          <w:highlight w:val="white"/>
        </w:rPr>
        <w:t>Pertama</w:t>
      </w:r>
      <w:proofErr w:type="spellEnd"/>
      <w:r w:rsidRPr="00DA17E1">
        <w:rPr>
          <w:rFonts w:ascii="Times New Roman" w:hAnsi="Times New Roman" w:cs="Times New Roman"/>
          <w:color w:val="292929"/>
          <w:sz w:val="22"/>
          <w:szCs w:val="22"/>
          <w:highlight w:val="white"/>
        </w:rPr>
        <w:t xml:space="preserve"> kami </w:t>
      </w:r>
      <w:proofErr w:type="spellStart"/>
      <w:r w:rsidRPr="00DA17E1">
        <w:rPr>
          <w:rFonts w:ascii="Times New Roman" w:hAnsi="Times New Roman" w:cs="Times New Roman"/>
          <w:color w:val="292929"/>
          <w:sz w:val="22"/>
          <w:szCs w:val="22"/>
          <w:highlight w:val="white"/>
        </w:rPr>
        <w:t>membagi</w:t>
      </w:r>
      <w:proofErr w:type="spellEnd"/>
      <w:r w:rsidRPr="00DA17E1">
        <w:rPr>
          <w:rFonts w:ascii="Times New Roman" w:hAnsi="Times New Roman" w:cs="Times New Roman"/>
          <w:color w:val="292929"/>
          <w:sz w:val="22"/>
          <w:szCs w:val="22"/>
          <w:highlight w:val="white"/>
        </w:rPr>
        <w:t xml:space="preserve"> data </w:t>
      </w:r>
      <w:proofErr w:type="spellStart"/>
      <w:r w:rsidRPr="00DA17E1">
        <w:rPr>
          <w:rFonts w:ascii="Times New Roman" w:hAnsi="Times New Roman" w:cs="Times New Roman"/>
          <w:color w:val="292929"/>
          <w:sz w:val="22"/>
          <w:szCs w:val="22"/>
          <w:highlight w:val="white"/>
        </w:rPr>
        <w:t>menjadi</w:t>
      </w:r>
      <w:proofErr w:type="spellEnd"/>
      <w:r w:rsidRPr="00DA17E1">
        <w:rPr>
          <w:rFonts w:ascii="Times New Roman" w:hAnsi="Times New Roman" w:cs="Times New Roman"/>
          <w:color w:val="292929"/>
          <w:sz w:val="22"/>
          <w:szCs w:val="22"/>
          <w:highlight w:val="white"/>
        </w:rPr>
        <w:t xml:space="preserve"> </w:t>
      </w:r>
      <w:r w:rsidRPr="00DA17E1">
        <w:rPr>
          <w:rFonts w:ascii="Times New Roman" w:hAnsi="Times New Roman" w:cs="Times New Roman"/>
          <w:i/>
          <w:color w:val="292929"/>
          <w:sz w:val="22"/>
          <w:szCs w:val="22"/>
          <w:highlight w:val="white"/>
        </w:rPr>
        <w:t xml:space="preserve">data train </w:t>
      </w:r>
      <w:r w:rsidRPr="00DA17E1">
        <w:rPr>
          <w:rFonts w:ascii="Times New Roman" w:hAnsi="Times New Roman" w:cs="Times New Roman"/>
          <w:color w:val="292929"/>
          <w:sz w:val="22"/>
          <w:szCs w:val="22"/>
          <w:highlight w:val="white"/>
        </w:rPr>
        <w:t xml:space="preserve">dan </w:t>
      </w:r>
      <w:r w:rsidRPr="00DA17E1">
        <w:rPr>
          <w:rFonts w:ascii="Times New Roman" w:hAnsi="Times New Roman" w:cs="Times New Roman"/>
          <w:i/>
          <w:color w:val="292929"/>
          <w:sz w:val="22"/>
          <w:szCs w:val="22"/>
          <w:highlight w:val="white"/>
        </w:rPr>
        <w:t xml:space="preserve">data test </w:t>
      </w:r>
      <w:proofErr w:type="spellStart"/>
      <w:r w:rsidRPr="00DA17E1">
        <w:rPr>
          <w:rFonts w:ascii="Times New Roman" w:hAnsi="Times New Roman" w:cs="Times New Roman"/>
          <w:color w:val="292929"/>
          <w:sz w:val="22"/>
          <w:szCs w:val="22"/>
          <w:highlight w:val="white"/>
        </w:rPr>
        <w:t>dengan</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rasio</w:t>
      </w:r>
      <w:proofErr w:type="spellEnd"/>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pembagian</w:t>
      </w:r>
      <w:proofErr w:type="spellEnd"/>
      <w:r w:rsidRPr="00DA17E1">
        <w:rPr>
          <w:rFonts w:ascii="Times New Roman" w:hAnsi="Times New Roman" w:cs="Times New Roman"/>
          <w:color w:val="292929"/>
          <w:sz w:val="22"/>
          <w:szCs w:val="22"/>
          <w:highlight w:val="white"/>
        </w:rPr>
        <w:t xml:space="preserve"> data </w:t>
      </w:r>
      <w:proofErr w:type="spellStart"/>
      <w:r w:rsidRPr="00DA17E1">
        <w:rPr>
          <w:rFonts w:ascii="Times New Roman" w:hAnsi="Times New Roman" w:cs="Times New Roman"/>
          <w:color w:val="292929"/>
          <w:sz w:val="22"/>
          <w:szCs w:val="22"/>
          <w:highlight w:val="white"/>
        </w:rPr>
        <w:t>sebesar</w:t>
      </w:r>
      <w:proofErr w:type="spellEnd"/>
      <w:r w:rsidRPr="00DA17E1">
        <w:rPr>
          <w:rFonts w:ascii="Times New Roman" w:hAnsi="Times New Roman" w:cs="Times New Roman"/>
          <w:color w:val="292929"/>
          <w:sz w:val="22"/>
          <w:szCs w:val="22"/>
          <w:highlight w:val="white"/>
        </w:rPr>
        <w:t xml:space="preserve"> 70:30 </w:t>
      </w:r>
      <w:proofErr w:type="spellStart"/>
      <w:r w:rsidRPr="00DA17E1">
        <w:rPr>
          <w:rFonts w:ascii="Times New Roman" w:hAnsi="Times New Roman" w:cs="Times New Roman"/>
          <w:color w:val="292929"/>
          <w:sz w:val="22"/>
          <w:szCs w:val="22"/>
          <w:highlight w:val="white"/>
        </w:rPr>
        <w:t>seperti</w:t>
      </w:r>
      <w:proofErr w:type="spellEnd"/>
      <w:r w:rsidRPr="00DA17E1">
        <w:rPr>
          <w:rFonts w:ascii="Times New Roman" w:hAnsi="Times New Roman" w:cs="Times New Roman"/>
          <w:color w:val="292929"/>
          <w:sz w:val="22"/>
          <w:szCs w:val="22"/>
          <w:highlight w:val="white"/>
        </w:rPr>
        <w:t xml:space="preserve"> </w:t>
      </w:r>
      <w:r w:rsidRPr="000F3F03">
        <w:rPr>
          <w:rFonts w:ascii="Times New Roman" w:hAnsi="Times New Roman" w:cs="Times New Roman"/>
          <w:color w:val="292929"/>
          <w:sz w:val="22"/>
          <w:szCs w:val="22"/>
          <w:highlight w:val="white"/>
        </w:rPr>
        <w:t>Gambar 4</w:t>
      </w:r>
      <w:r w:rsidRPr="00DA17E1">
        <w:rPr>
          <w:rFonts w:ascii="Times New Roman" w:hAnsi="Times New Roman" w:cs="Times New Roman"/>
          <w:color w:val="292929"/>
          <w:sz w:val="22"/>
          <w:szCs w:val="22"/>
          <w:highlight w:val="white"/>
        </w:rPr>
        <w:t xml:space="preserve"> </w:t>
      </w:r>
      <w:proofErr w:type="spellStart"/>
      <w:r w:rsidRPr="00DA17E1">
        <w:rPr>
          <w:rFonts w:ascii="Times New Roman" w:hAnsi="Times New Roman" w:cs="Times New Roman"/>
          <w:color w:val="292929"/>
          <w:sz w:val="22"/>
          <w:szCs w:val="22"/>
          <w:highlight w:val="white"/>
        </w:rPr>
        <w:t>berikut</w:t>
      </w:r>
      <w:proofErr w:type="spellEnd"/>
      <w:r w:rsidRPr="00DA17E1">
        <w:rPr>
          <w:rFonts w:ascii="Times New Roman" w:hAnsi="Times New Roman" w:cs="Times New Roman"/>
          <w:color w:val="292929"/>
          <w:sz w:val="22"/>
          <w:szCs w:val="22"/>
          <w:highlight w:val="white"/>
        </w:rPr>
        <w:t>:</w:t>
      </w:r>
    </w:p>
    <w:p w14:paraId="6E66B47E" w14:textId="054F23CC" w:rsidR="00C66973" w:rsidRPr="00DA17E1" w:rsidRDefault="000F3F03" w:rsidP="00DA17E1">
      <w:pPr>
        <w:jc w:val="both"/>
        <w:rPr>
          <w:rFonts w:ascii="Times New Roman" w:hAnsi="Times New Roman" w:cs="Times New Roman"/>
          <w:color w:val="292929"/>
          <w:sz w:val="22"/>
          <w:szCs w:val="22"/>
          <w:highlight w:val="white"/>
        </w:rPr>
      </w:pPr>
      <w:r>
        <w:rPr>
          <w:noProof/>
          <w:color w:val="292929"/>
          <w:sz w:val="22"/>
          <w:szCs w:val="22"/>
          <w:highlight w:val="white"/>
        </w:rPr>
        <w:drawing>
          <wp:anchor distT="0" distB="0" distL="114300" distR="114300" simplePos="0" relativeHeight="251661312" behindDoc="0" locked="0" layoutInCell="1" allowOverlap="1" wp14:anchorId="134BF444" wp14:editId="5AC482BC">
            <wp:simplePos x="0" y="0"/>
            <wp:positionH relativeFrom="column">
              <wp:posOffset>144366</wp:posOffset>
            </wp:positionH>
            <wp:positionV relativeFrom="paragraph">
              <wp:posOffset>126282</wp:posOffset>
            </wp:positionV>
            <wp:extent cx="5009322" cy="659765"/>
            <wp:effectExtent l="0" t="0" r="1270" b="6985"/>
            <wp:wrapNone/>
            <wp:docPr id="3" name="image5.png"/>
            <wp:cNvGraphicFramePr/>
            <a:graphic xmlns:a="http://schemas.openxmlformats.org/drawingml/2006/main">
              <a:graphicData uri="http://schemas.openxmlformats.org/drawingml/2006/picture">
                <pic:pic xmlns:pic="http://schemas.openxmlformats.org/drawingml/2006/picture">
                  <pic:nvPicPr>
                    <pic:cNvPr id="3" name="image5.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5072283" cy="668057"/>
                    </a:xfrm>
                    <a:prstGeom prst="rect">
                      <a:avLst/>
                    </a:prstGeom>
                  </pic:spPr>
                </pic:pic>
              </a:graphicData>
            </a:graphic>
            <wp14:sizeRelH relativeFrom="margin">
              <wp14:pctWidth>0</wp14:pctWidth>
            </wp14:sizeRelH>
            <wp14:sizeRelV relativeFrom="margin">
              <wp14:pctHeight>0</wp14:pctHeight>
            </wp14:sizeRelV>
          </wp:anchor>
        </w:drawing>
      </w:r>
    </w:p>
    <w:p w14:paraId="2EDC4094" w14:textId="345664BE" w:rsidR="009D6A14" w:rsidRDefault="009D6A14" w:rsidP="000F3F03">
      <w:pPr>
        <w:jc w:val="center"/>
        <w:rPr>
          <w:color w:val="292929"/>
          <w:sz w:val="22"/>
          <w:szCs w:val="22"/>
          <w:highlight w:val="white"/>
        </w:rPr>
      </w:pPr>
    </w:p>
    <w:p w14:paraId="1EAC2B32" w14:textId="2AC7975E" w:rsidR="000F3F03" w:rsidRDefault="000F3F03" w:rsidP="000F3F03">
      <w:pPr>
        <w:jc w:val="center"/>
        <w:rPr>
          <w:color w:val="292929"/>
          <w:sz w:val="22"/>
          <w:szCs w:val="22"/>
          <w:highlight w:val="white"/>
        </w:rPr>
      </w:pPr>
    </w:p>
    <w:p w14:paraId="3A684A50" w14:textId="280749C8" w:rsidR="000F3F03" w:rsidRDefault="000F3F03" w:rsidP="000F3F03">
      <w:pPr>
        <w:jc w:val="center"/>
        <w:rPr>
          <w:color w:val="292929"/>
          <w:sz w:val="22"/>
          <w:szCs w:val="22"/>
          <w:highlight w:val="white"/>
        </w:rPr>
      </w:pPr>
    </w:p>
    <w:p w14:paraId="2E063656" w14:textId="77777777" w:rsidR="009949A1" w:rsidRDefault="009949A1" w:rsidP="000F3F03">
      <w:pPr>
        <w:jc w:val="center"/>
        <w:rPr>
          <w:rFonts w:ascii="Times New Roman" w:hAnsi="Times New Roman" w:cs="Times New Roman"/>
          <w:b/>
          <w:bCs/>
          <w:color w:val="292929"/>
          <w:highlight w:val="white"/>
        </w:rPr>
      </w:pPr>
    </w:p>
    <w:p w14:paraId="52A631A6" w14:textId="37BECE89" w:rsidR="009D6A14" w:rsidRDefault="00C66973" w:rsidP="000F3F03">
      <w:pPr>
        <w:jc w:val="center"/>
        <w:rPr>
          <w:rFonts w:ascii="Times New Roman" w:hAnsi="Times New Roman" w:cs="Times New Roman"/>
          <w:i/>
          <w:color w:val="292929"/>
          <w:highlight w:val="white"/>
        </w:rPr>
      </w:pPr>
      <w:r w:rsidRPr="000F3F03">
        <w:rPr>
          <w:rFonts w:ascii="Times New Roman" w:hAnsi="Times New Roman" w:cs="Times New Roman"/>
          <w:b/>
          <w:bCs/>
          <w:color w:val="292929"/>
          <w:highlight w:val="white"/>
        </w:rPr>
        <w:t>Gambar 4</w:t>
      </w:r>
      <w:r w:rsidR="000F3F03">
        <w:rPr>
          <w:rFonts w:ascii="Times New Roman" w:hAnsi="Times New Roman" w:cs="Times New Roman"/>
          <w:b/>
          <w:bCs/>
          <w:color w:val="292929"/>
          <w:highlight w:val="white"/>
        </w:rPr>
        <w:t>.</w:t>
      </w:r>
      <w:r w:rsidRPr="000F3F03">
        <w:rPr>
          <w:rFonts w:ascii="Times New Roman" w:hAnsi="Times New Roman" w:cs="Times New Roman"/>
          <w:b/>
          <w:bCs/>
          <w:color w:val="292929"/>
          <w:highlight w:val="white"/>
        </w:rPr>
        <w:t xml:space="preserve"> </w:t>
      </w:r>
      <w:r w:rsidRPr="000F3F03">
        <w:rPr>
          <w:rFonts w:ascii="Times New Roman" w:hAnsi="Times New Roman" w:cs="Times New Roman"/>
          <w:color w:val="292929"/>
          <w:highlight w:val="white"/>
        </w:rPr>
        <w:t xml:space="preserve">Code </w:t>
      </w:r>
      <w:proofErr w:type="spellStart"/>
      <w:r w:rsidRPr="000F3F03">
        <w:rPr>
          <w:rFonts w:ascii="Times New Roman" w:hAnsi="Times New Roman" w:cs="Times New Roman"/>
          <w:color w:val="292929"/>
          <w:highlight w:val="white"/>
        </w:rPr>
        <w:t>membagi</w:t>
      </w:r>
      <w:proofErr w:type="spellEnd"/>
      <w:r w:rsidRPr="000F3F03">
        <w:rPr>
          <w:rFonts w:ascii="Times New Roman" w:hAnsi="Times New Roman" w:cs="Times New Roman"/>
          <w:color w:val="292929"/>
          <w:highlight w:val="white"/>
        </w:rPr>
        <w:t xml:space="preserve"> data </w:t>
      </w:r>
      <w:proofErr w:type="spellStart"/>
      <w:r w:rsidRPr="000F3F03">
        <w:rPr>
          <w:rFonts w:ascii="Times New Roman" w:hAnsi="Times New Roman" w:cs="Times New Roman"/>
          <w:color w:val="292929"/>
          <w:highlight w:val="white"/>
        </w:rPr>
        <w:t>menjadi</w:t>
      </w:r>
      <w:proofErr w:type="spellEnd"/>
      <w:r w:rsidRPr="000F3F03">
        <w:rPr>
          <w:rFonts w:ascii="Times New Roman" w:hAnsi="Times New Roman" w:cs="Times New Roman"/>
          <w:color w:val="292929"/>
          <w:highlight w:val="white"/>
        </w:rPr>
        <w:t xml:space="preserve"> </w:t>
      </w:r>
      <w:r w:rsidRPr="000F3F03">
        <w:rPr>
          <w:rFonts w:ascii="Times New Roman" w:hAnsi="Times New Roman" w:cs="Times New Roman"/>
          <w:i/>
          <w:color w:val="292929"/>
          <w:highlight w:val="white"/>
        </w:rPr>
        <w:t xml:space="preserve">data train </w:t>
      </w:r>
      <w:r w:rsidRPr="000F3F03">
        <w:rPr>
          <w:rFonts w:ascii="Times New Roman" w:hAnsi="Times New Roman" w:cs="Times New Roman"/>
          <w:color w:val="292929"/>
          <w:highlight w:val="white"/>
        </w:rPr>
        <w:t xml:space="preserve">dan </w:t>
      </w:r>
      <w:r w:rsidRPr="000F3F03">
        <w:rPr>
          <w:rFonts w:ascii="Times New Roman" w:hAnsi="Times New Roman" w:cs="Times New Roman"/>
          <w:i/>
          <w:color w:val="292929"/>
          <w:highlight w:val="white"/>
        </w:rPr>
        <w:t xml:space="preserve">data </w:t>
      </w:r>
      <w:proofErr w:type="gramStart"/>
      <w:r w:rsidRPr="000F3F03">
        <w:rPr>
          <w:rFonts w:ascii="Times New Roman" w:hAnsi="Times New Roman" w:cs="Times New Roman"/>
          <w:i/>
          <w:color w:val="292929"/>
          <w:highlight w:val="white"/>
        </w:rPr>
        <w:t>test</w:t>
      </w:r>
      <w:proofErr w:type="gramEnd"/>
    </w:p>
    <w:p w14:paraId="1FD09788" w14:textId="1DBEE833" w:rsidR="000F3F03" w:rsidRPr="000F3F03" w:rsidRDefault="000F3F03" w:rsidP="000F3F03">
      <w:pPr>
        <w:jc w:val="center"/>
        <w:rPr>
          <w:rFonts w:ascii="Times New Roman" w:hAnsi="Times New Roman" w:cs="Times New Roman"/>
          <w:b/>
          <w:bCs/>
          <w:color w:val="292929"/>
          <w:highlight w:val="white"/>
        </w:rPr>
      </w:pPr>
    </w:p>
    <w:p w14:paraId="4CCB9CDF" w14:textId="406A15B1" w:rsidR="009D6A14" w:rsidRPr="000F3F03" w:rsidRDefault="00C66973" w:rsidP="000F3F03">
      <w:pPr>
        <w:jc w:val="both"/>
        <w:rPr>
          <w:rFonts w:ascii="Times New Roman" w:hAnsi="Times New Roman" w:cs="Times New Roman"/>
          <w:color w:val="292929"/>
          <w:sz w:val="22"/>
          <w:szCs w:val="22"/>
          <w:highlight w:val="white"/>
        </w:rPr>
      </w:pPr>
      <w:proofErr w:type="spellStart"/>
      <w:r w:rsidRPr="000F3F03">
        <w:rPr>
          <w:rFonts w:ascii="Times New Roman" w:hAnsi="Times New Roman" w:cs="Times New Roman"/>
          <w:color w:val="292929"/>
          <w:sz w:val="22"/>
          <w:szCs w:val="22"/>
          <w:highlight w:val="white"/>
        </w:rPr>
        <w:t>Berikutnya</w:t>
      </w:r>
      <w:proofErr w:type="spellEnd"/>
      <w:r w:rsidRPr="000F3F03">
        <w:rPr>
          <w:rFonts w:ascii="Times New Roman" w:hAnsi="Times New Roman" w:cs="Times New Roman"/>
          <w:color w:val="292929"/>
          <w:sz w:val="22"/>
          <w:szCs w:val="22"/>
          <w:highlight w:val="white"/>
        </w:rPr>
        <w:t xml:space="preserve"> kami </w:t>
      </w:r>
      <w:proofErr w:type="spellStart"/>
      <w:r w:rsidRPr="000F3F03">
        <w:rPr>
          <w:rFonts w:ascii="Times New Roman" w:hAnsi="Times New Roman" w:cs="Times New Roman"/>
          <w:color w:val="292929"/>
          <w:sz w:val="22"/>
          <w:szCs w:val="22"/>
          <w:highlight w:val="white"/>
        </w:rPr>
        <w:t>membangun</w:t>
      </w:r>
      <w:proofErr w:type="spellEnd"/>
      <w:r w:rsidRPr="000F3F03">
        <w:rPr>
          <w:rFonts w:ascii="Times New Roman" w:hAnsi="Times New Roman" w:cs="Times New Roman"/>
          <w:color w:val="292929"/>
          <w:sz w:val="22"/>
          <w:szCs w:val="22"/>
          <w:highlight w:val="white"/>
        </w:rPr>
        <w:t xml:space="preserve"> model </w:t>
      </w:r>
      <w:proofErr w:type="spellStart"/>
      <w:r w:rsidRPr="000F3F03">
        <w:rPr>
          <w:rFonts w:ascii="Times New Roman" w:hAnsi="Times New Roman" w:cs="Times New Roman"/>
          <w:color w:val="292929"/>
          <w:sz w:val="22"/>
          <w:szCs w:val="22"/>
          <w:highlight w:val="white"/>
        </w:rPr>
        <w:t>klasifikasi</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kode</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nya</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seperti</w:t>
      </w:r>
      <w:proofErr w:type="spellEnd"/>
      <w:r w:rsidRPr="000F3F03">
        <w:rPr>
          <w:rFonts w:ascii="Times New Roman" w:hAnsi="Times New Roman" w:cs="Times New Roman"/>
          <w:color w:val="292929"/>
          <w:sz w:val="22"/>
          <w:szCs w:val="22"/>
          <w:highlight w:val="white"/>
        </w:rPr>
        <w:t xml:space="preserve"> Gambar 5 </w:t>
      </w:r>
      <w:proofErr w:type="spellStart"/>
      <w:r w:rsidRPr="000F3F03">
        <w:rPr>
          <w:rFonts w:ascii="Times New Roman" w:hAnsi="Times New Roman" w:cs="Times New Roman"/>
          <w:color w:val="292929"/>
          <w:sz w:val="22"/>
          <w:szCs w:val="22"/>
          <w:highlight w:val="white"/>
        </w:rPr>
        <w:t>berikut</w:t>
      </w:r>
      <w:proofErr w:type="spellEnd"/>
      <w:r w:rsidRPr="000F3F03">
        <w:rPr>
          <w:rFonts w:ascii="Times New Roman" w:hAnsi="Times New Roman" w:cs="Times New Roman"/>
          <w:color w:val="292929"/>
          <w:sz w:val="22"/>
          <w:szCs w:val="22"/>
          <w:highlight w:val="white"/>
        </w:rPr>
        <w:t>:</w:t>
      </w:r>
    </w:p>
    <w:p w14:paraId="3A4E029C" w14:textId="064765AF" w:rsidR="009D6A14" w:rsidRDefault="009D6A14" w:rsidP="000F3F03">
      <w:pPr>
        <w:jc w:val="center"/>
        <w:rPr>
          <w:color w:val="292929"/>
          <w:sz w:val="22"/>
          <w:szCs w:val="22"/>
          <w:highlight w:val="white"/>
        </w:rPr>
      </w:pPr>
    </w:p>
    <w:p w14:paraId="3B229F3C" w14:textId="7C14A7A3" w:rsidR="00EA57E4" w:rsidRDefault="00EA57E4" w:rsidP="000F3F03">
      <w:pPr>
        <w:jc w:val="center"/>
        <w:rPr>
          <w:rFonts w:ascii="Times New Roman" w:hAnsi="Times New Roman" w:cs="Times New Roman"/>
          <w:b/>
          <w:bCs/>
          <w:color w:val="292929"/>
          <w:highlight w:val="white"/>
        </w:rPr>
      </w:pPr>
      <w:r>
        <w:rPr>
          <w:noProof/>
          <w:color w:val="292929"/>
          <w:sz w:val="22"/>
          <w:szCs w:val="22"/>
          <w:highlight w:val="white"/>
        </w:rPr>
        <w:drawing>
          <wp:anchor distT="0" distB="0" distL="114300" distR="114300" simplePos="0" relativeHeight="251662336" behindDoc="0" locked="0" layoutInCell="1" allowOverlap="1" wp14:anchorId="2078A210" wp14:editId="7BBD6BB4">
            <wp:simplePos x="0" y="0"/>
            <wp:positionH relativeFrom="column">
              <wp:posOffset>2515</wp:posOffset>
            </wp:positionH>
            <wp:positionV relativeFrom="paragraph">
              <wp:posOffset>61062</wp:posOffset>
            </wp:positionV>
            <wp:extent cx="5397422" cy="3555187"/>
            <wp:effectExtent l="0" t="0" r="0" b="762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5406915" cy="3561440"/>
                    </a:xfrm>
                    <a:prstGeom prst="rect">
                      <a:avLst/>
                    </a:prstGeom>
                  </pic:spPr>
                </pic:pic>
              </a:graphicData>
            </a:graphic>
            <wp14:sizeRelH relativeFrom="margin">
              <wp14:pctWidth>0</wp14:pctWidth>
            </wp14:sizeRelH>
            <wp14:sizeRelV relativeFrom="margin">
              <wp14:pctHeight>0</wp14:pctHeight>
            </wp14:sizeRelV>
          </wp:anchor>
        </w:drawing>
      </w:r>
    </w:p>
    <w:p w14:paraId="50703B4A" w14:textId="77777777" w:rsidR="00EA57E4" w:rsidRDefault="00EA57E4" w:rsidP="000F3F03">
      <w:pPr>
        <w:jc w:val="center"/>
        <w:rPr>
          <w:rFonts w:ascii="Times New Roman" w:hAnsi="Times New Roman" w:cs="Times New Roman"/>
          <w:b/>
          <w:bCs/>
          <w:color w:val="292929"/>
          <w:highlight w:val="white"/>
        </w:rPr>
      </w:pPr>
    </w:p>
    <w:p w14:paraId="096FEAA6" w14:textId="77777777" w:rsidR="00EA57E4" w:rsidRDefault="00EA57E4" w:rsidP="000F3F03">
      <w:pPr>
        <w:jc w:val="center"/>
        <w:rPr>
          <w:rFonts w:ascii="Times New Roman" w:hAnsi="Times New Roman" w:cs="Times New Roman"/>
          <w:b/>
          <w:bCs/>
          <w:color w:val="292929"/>
          <w:highlight w:val="white"/>
        </w:rPr>
      </w:pPr>
    </w:p>
    <w:p w14:paraId="2C045728" w14:textId="1F013D1E" w:rsidR="00EA57E4" w:rsidRDefault="00EA57E4" w:rsidP="000F3F03">
      <w:pPr>
        <w:jc w:val="center"/>
        <w:rPr>
          <w:rFonts w:ascii="Times New Roman" w:hAnsi="Times New Roman" w:cs="Times New Roman"/>
          <w:b/>
          <w:bCs/>
          <w:color w:val="292929"/>
          <w:highlight w:val="white"/>
        </w:rPr>
      </w:pPr>
    </w:p>
    <w:p w14:paraId="653A4823" w14:textId="77777777" w:rsidR="00EA57E4" w:rsidRDefault="00EA57E4" w:rsidP="000F3F03">
      <w:pPr>
        <w:jc w:val="center"/>
        <w:rPr>
          <w:rFonts w:ascii="Times New Roman" w:hAnsi="Times New Roman" w:cs="Times New Roman"/>
          <w:b/>
          <w:bCs/>
          <w:color w:val="292929"/>
          <w:highlight w:val="white"/>
        </w:rPr>
      </w:pPr>
    </w:p>
    <w:p w14:paraId="5BFB4490" w14:textId="77777777" w:rsidR="00EA57E4" w:rsidRDefault="00EA57E4" w:rsidP="000F3F03">
      <w:pPr>
        <w:jc w:val="center"/>
        <w:rPr>
          <w:rFonts w:ascii="Times New Roman" w:hAnsi="Times New Roman" w:cs="Times New Roman"/>
          <w:b/>
          <w:bCs/>
          <w:color w:val="292929"/>
          <w:highlight w:val="white"/>
        </w:rPr>
      </w:pPr>
    </w:p>
    <w:p w14:paraId="0CFF8ED2" w14:textId="59CCB5A5" w:rsidR="00EA57E4" w:rsidRDefault="00EA57E4" w:rsidP="000F3F03">
      <w:pPr>
        <w:jc w:val="center"/>
        <w:rPr>
          <w:rFonts w:ascii="Times New Roman" w:hAnsi="Times New Roman" w:cs="Times New Roman"/>
          <w:b/>
          <w:bCs/>
          <w:color w:val="292929"/>
          <w:highlight w:val="white"/>
        </w:rPr>
      </w:pPr>
    </w:p>
    <w:p w14:paraId="5AC3D17F" w14:textId="77777777" w:rsidR="00EA57E4" w:rsidRDefault="00EA57E4" w:rsidP="000F3F03">
      <w:pPr>
        <w:jc w:val="center"/>
        <w:rPr>
          <w:rFonts w:ascii="Times New Roman" w:hAnsi="Times New Roman" w:cs="Times New Roman"/>
          <w:b/>
          <w:bCs/>
          <w:color w:val="292929"/>
          <w:highlight w:val="white"/>
        </w:rPr>
      </w:pPr>
    </w:p>
    <w:p w14:paraId="75335EBF" w14:textId="77777777" w:rsidR="00EA57E4" w:rsidRDefault="00EA57E4" w:rsidP="000F3F03">
      <w:pPr>
        <w:jc w:val="center"/>
        <w:rPr>
          <w:rFonts w:ascii="Times New Roman" w:hAnsi="Times New Roman" w:cs="Times New Roman"/>
          <w:b/>
          <w:bCs/>
          <w:color w:val="292929"/>
          <w:highlight w:val="white"/>
        </w:rPr>
      </w:pPr>
    </w:p>
    <w:p w14:paraId="3BC1F627" w14:textId="77777777" w:rsidR="00EA57E4" w:rsidRDefault="00EA57E4" w:rsidP="000F3F03">
      <w:pPr>
        <w:jc w:val="center"/>
        <w:rPr>
          <w:rFonts w:ascii="Times New Roman" w:hAnsi="Times New Roman" w:cs="Times New Roman"/>
          <w:b/>
          <w:bCs/>
          <w:color w:val="292929"/>
          <w:highlight w:val="white"/>
        </w:rPr>
      </w:pPr>
    </w:p>
    <w:p w14:paraId="1D350196" w14:textId="77777777" w:rsidR="00EA57E4" w:rsidRDefault="00EA57E4" w:rsidP="000F3F03">
      <w:pPr>
        <w:jc w:val="center"/>
        <w:rPr>
          <w:rFonts w:ascii="Times New Roman" w:hAnsi="Times New Roman" w:cs="Times New Roman"/>
          <w:b/>
          <w:bCs/>
          <w:color w:val="292929"/>
          <w:highlight w:val="white"/>
        </w:rPr>
      </w:pPr>
    </w:p>
    <w:p w14:paraId="0FAF6278" w14:textId="04A6DAD3" w:rsidR="00EA57E4" w:rsidRDefault="00EA57E4" w:rsidP="000F3F03">
      <w:pPr>
        <w:jc w:val="center"/>
        <w:rPr>
          <w:rFonts w:ascii="Times New Roman" w:hAnsi="Times New Roman" w:cs="Times New Roman"/>
          <w:b/>
          <w:bCs/>
          <w:color w:val="292929"/>
          <w:highlight w:val="white"/>
        </w:rPr>
      </w:pPr>
    </w:p>
    <w:p w14:paraId="6E3CDDB3" w14:textId="77777777" w:rsidR="00EA57E4" w:rsidRDefault="00EA57E4" w:rsidP="000F3F03">
      <w:pPr>
        <w:jc w:val="center"/>
        <w:rPr>
          <w:rFonts w:ascii="Times New Roman" w:hAnsi="Times New Roman" w:cs="Times New Roman"/>
          <w:b/>
          <w:bCs/>
          <w:color w:val="292929"/>
          <w:highlight w:val="white"/>
        </w:rPr>
      </w:pPr>
    </w:p>
    <w:p w14:paraId="3E879B26" w14:textId="77777777" w:rsidR="00EA57E4" w:rsidRDefault="00EA57E4" w:rsidP="000F3F03">
      <w:pPr>
        <w:jc w:val="center"/>
        <w:rPr>
          <w:rFonts w:ascii="Times New Roman" w:hAnsi="Times New Roman" w:cs="Times New Roman"/>
          <w:b/>
          <w:bCs/>
          <w:color w:val="292929"/>
          <w:highlight w:val="white"/>
        </w:rPr>
      </w:pPr>
    </w:p>
    <w:p w14:paraId="0B6BE920" w14:textId="2E5AD42D" w:rsidR="00EA57E4" w:rsidRDefault="00EA57E4" w:rsidP="000F3F03">
      <w:pPr>
        <w:jc w:val="center"/>
        <w:rPr>
          <w:rFonts w:ascii="Times New Roman" w:hAnsi="Times New Roman" w:cs="Times New Roman"/>
          <w:b/>
          <w:bCs/>
          <w:color w:val="292929"/>
          <w:highlight w:val="white"/>
        </w:rPr>
      </w:pPr>
    </w:p>
    <w:p w14:paraId="062F66A7" w14:textId="4D88B93F" w:rsidR="00EA57E4" w:rsidRDefault="00EA57E4" w:rsidP="000F3F03">
      <w:pPr>
        <w:jc w:val="center"/>
        <w:rPr>
          <w:rFonts w:ascii="Times New Roman" w:hAnsi="Times New Roman" w:cs="Times New Roman"/>
          <w:b/>
          <w:bCs/>
          <w:color w:val="292929"/>
          <w:highlight w:val="white"/>
        </w:rPr>
      </w:pPr>
    </w:p>
    <w:p w14:paraId="71C9D100" w14:textId="77777777" w:rsidR="00EA57E4" w:rsidRDefault="00EA57E4" w:rsidP="000F3F03">
      <w:pPr>
        <w:jc w:val="center"/>
        <w:rPr>
          <w:rFonts w:ascii="Times New Roman" w:hAnsi="Times New Roman" w:cs="Times New Roman"/>
          <w:b/>
          <w:bCs/>
          <w:color w:val="292929"/>
          <w:highlight w:val="white"/>
        </w:rPr>
      </w:pPr>
    </w:p>
    <w:p w14:paraId="1F371C2E" w14:textId="77777777" w:rsidR="00EA57E4" w:rsidRDefault="00EA57E4" w:rsidP="000F3F03">
      <w:pPr>
        <w:jc w:val="center"/>
        <w:rPr>
          <w:rFonts w:ascii="Times New Roman" w:hAnsi="Times New Roman" w:cs="Times New Roman"/>
          <w:b/>
          <w:bCs/>
          <w:color w:val="292929"/>
          <w:highlight w:val="white"/>
        </w:rPr>
      </w:pPr>
    </w:p>
    <w:p w14:paraId="70BE8B14" w14:textId="77777777" w:rsidR="00EA57E4" w:rsidRDefault="00EA57E4" w:rsidP="000F3F03">
      <w:pPr>
        <w:jc w:val="center"/>
        <w:rPr>
          <w:rFonts w:ascii="Times New Roman" w:hAnsi="Times New Roman" w:cs="Times New Roman"/>
          <w:b/>
          <w:bCs/>
          <w:color w:val="292929"/>
          <w:highlight w:val="white"/>
        </w:rPr>
      </w:pPr>
    </w:p>
    <w:p w14:paraId="36FFB38C" w14:textId="77777777" w:rsidR="00EA57E4" w:rsidRDefault="00EA57E4" w:rsidP="000F3F03">
      <w:pPr>
        <w:jc w:val="center"/>
        <w:rPr>
          <w:rFonts w:ascii="Times New Roman" w:hAnsi="Times New Roman" w:cs="Times New Roman"/>
          <w:b/>
          <w:bCs/>
          <w:color w:val="292929"/>
          <w:highlight w:val="white"/>
        </w:rPr>
      </w:pPr>
    </w:p>
    <w:p w14:paraId="7BB7F785" w14:textId="77777777" w:rsidR="00EA57E4" w:rsidRDefault="00EA57E4" w:rsidP="000F3F03">
      <w:pPr>
        <w:jc w:val="center"/>
        <w:rPr>
          <w:rFonts w:ascii="Times New Roman" w:hAnsi="Times New Roman" w:cs="Times New Roman"/>
          <w:b/>
          <w:bCs/>
          <w:color w:val="292929"/>
          <w:highlight w:val="white"/>
        </w:rPr>
      </w:pPr>
    </w:p>
    <w:p w14:paraId="15BE95EF" w14:textId="77777777" w:rsidR="00EA57E4" w:rsidRDefault="00EA57E4" w:rsidP="000F3F03">
      <w:pPr>
        <w:jc w:val="center"/>
        <w:rPr>
          <w:rFonts w:ascii="Times New Roman" w:hAnsi="Times New Roman" w:cs="Times New Roman"/>
          <w:b/>
          <w:bCs/>
          <w:color w:val="292929"/>
          <w:highlight w:val="white"/>
        </w:rPr>
      </w:pPr>
    </w:p>
    <w:p w14:paraId="214D68A3" w14:textId="77777777" w:rsidR="00EA57E4" w:rsidRDefault="00EA57E4" w:rsidP="000F3F03">
      <w:pPr>
        <w:jc w:val="center"/>
        <w:rPr>
          <w:rFonts w:ascii="Times New Roman" w:hAnsi="Times New Roman" w:cs="Times New Roman"/>
          <w:b/>
          <w:bCs/>
          <w:color w:val="292929"/>
          <w:highlight w:val="white"/>
        </w:rPr>
      </w:pPr>
    </w:p>
    <w:p w14:paraId="61BB5463" w14:textId="77777777" w:rsidR="00EA57E4" w:rsidRDefault="00EA57E4" w:rsidP="000F3F03">
      <w:pPr>
        <w:jc w:val="center"/>
        <w:rPr>
          <w:rFonts w:ascii="Times New Roman" w:hAnsi="Times New Roman" w:cs="Times New Roman"/>
          <w:b/>
          <w:bCs/>
          <w:color w:val="292929"/>
          <w:highlight w:val="white"/>
        </w:rPr>
      </w:pPr>
    </w:p>
    <w:p w14:paraId="4B0BCBB8" w14:textId="77777777" w:rsidR="00675AF2" w:rsidRDefault="00675AF2" w:rsidP="000F3F03">
      <w:pPr>
        <w:jc w:val="center"/>
        <w:rPr>
          <w:rFonts w:ascii="Times New Roman" w:hAnsi="Times New Roman" w:cs="Times New Roman"/>
          <w:b/>
          <w:bCs/>
          <w:color w:val="292929"/>
          <w:highlight w:val="white"/>
        </w:rPr>
      </w:pPr>
    </w:p>
    <w:p w14:paraId="5DC6EE37" w14:textId="71A110BB" w:rsidR="009D6A14" w:rsidRDefault="00C66973" w:rsidP="000F3F03">
      <w:pPr>
        <w:jc w:val="center"/>
        <w:rPr>
          <w:rFonts w:ascii="Times New Roman" w:hAnsi="Times New Roman" w:cs="Times New Roman"/>
          <w:color w:val="292929"/>
          <w:highlight w:val="white"/>
        </w:rPr>
      </w:pPr>
      <w:r w:rsidRPr="000F3F03">
        <w:rPr>
          <w:rFonts w:ascii="Times New Roman" w:hAnsi="Times New Roman" w:cs="Times New Roman"/>
          <w:b/>
          <w:bCs/>
          <w:color w:val="292929"/>
          <w:highlight w:val="white"/>
        </w:rPr>
        <w:t xml:space="preserve">Gambar 5 </w:t>
      </w:r>
      <w:proofErr w:type="spellStart"/>
      <w:r w:rsidRPr="000F3F03">
        <w:rPr>
          <w:rFonts w:ascii="Times New Roman" w:hAnsi="Times New Roman" w:cs="Times New Roman"/>
          <w:color w:val="292929"/>
          <w:highlight w:val="white"/>
        </w:rPr>
        <w:t>Membuat</w:t>
      </w:r>
      <w:proofErr w:type="spellEnd"/>
      <w:r w:rsidRPr="000F3F03">
        <w:rPr>
          <w:rFonts w:ascii="Times New Roman" w:hAnsi="Times New Roman" w:cs="Times New Roman"/>
          <w:color w:val="292929"/>
          <w:highlight w:val="white"/>
        </w:rPr>
        <w:t xml:space="preserve"> model </w:t>
      </w:r>
      <w:proofErr w:type="spellStart"/>
      <w:r w:rsidRPr="000F3F03">
        <w:rPr>
          <w:rFonts w:ascii="Times New Roman" w:hAnsi="Times New Roman" w:cs="Times New Roman"/>
          <w:color w:val="292929"/>
          <w:highlight w:val="white"/>
        </w:rPr>
        <w:t>klasifikasi</w:t>
      </w:r>
      <w:proofErr w:type="spellEnd"/>
    </w:p>
    <w:p w14:paraId="065338B9" w14:textId="157D8322" w:rsidR="00EA57E4" w:rsidRPr="000F3F03" w:rsidRDefault="00EA57E4" w:rsidP="000F3F03">
      <w:pPr>
        <w:jc w:val="center"/>
        <w:rPr>
          <w:rFonts w:ascii="Times New Roman" w:hAnsi="Times New Roman" w:cs="Times New Roman"/>
          <w:color w:val="292929"/>
          <w:highlight w:val="white"/>
        </w:rPr>
      </w:pPr>
    </w:p>
    <w:p w14:paraId="33ADA220" w14:textId="59F9B129" w:rsidR="009D6A14" w:rsidRPr="000F3F03" w:rsidRDefault="00C66973" w:rsidP="00EA57E4">
      <w:pPr>
        <w:ind w:firstLine="567"/>
        <w:jc w:val="both"/>
        <w:rPr>
          <w:rFonts w:ascii="Times New Roman" w:hAnsi="Times New Roman" w:cs="Times New Roman"/>
          <w:color w:val="292929"/>
          <w:sz w:val="22"/>
          <w:szCs w:val="22"/>
          <w:highlight w:val="white"/>
        </w:rPr>
      </w:pPr>
      <w:proofErr w:type="spellStart"/>
      <w:r w:rsidRPr="000F3F03">
        <w:rPr>
          <w:rFonts w:ascii="Times New Roman" w:hAnsi="Times New Roman" w:cs="Times New Roman"/>
          <w:color w:val="292929"/>
          <w:sz w:val="22"/>
          <w:szCs w:val="22"/>
          <w:highlight w:val="white"/>
        </w:rPr>
        <w:t>Untuk</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mengetahui</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seberapa</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baiknya</w:t>
      </w:r>
      <w:proofErr w:type="spellEnd"/>
      <w:r w:rsidRPr="000F3F03">
        <w:rPr>
          <w:rFonts w:ascii="Times New Roman" w:hAnsi="Times New Roman" w:cs="Times New Roman"/>
          <w:color w:val="292929"/>
          <w:sz w:val="22"/>
          <w:szCs w:val="22"/>
          <w:highlight w:val="white"/>
        </w:rPr>
        <w:t xml:space="preserve"> model </w:t>
      </w:r>
      <w:r w:rsidRPr="00675AF2">
        <w:rPr>
          <w:rFonts w:ascii="Times New Roman" w:hAnsi="Times New Roman" w:cs="Times New Roman"/>
          <w:i/>
          <w:iCs/>
          <w:color w:val="292929"/>
          <w:sz w:val="22"/>
          <w:szCs w:val="22"/>
          <w:highlight w:val="white"/>
        </w:rPr>
        <w:t>Logistic Regression, Decision Tree</w:t>
      </w:r>
      <w:r w:rsidRPr="000F3F03">
        <w:rPr>
          <w:rFonts w:ascii="Times New Roman" w:hAnsi="Times New Roman" w:cs="Times New Roman"/>
          <w:color w:val="292929"/>
          <w:sz w:val="22"/>
          <w:szCs w:val="22"/>
          <w:highlight w:val="white"/>
        </w:rPr>
        <w:t xml:space="preserve">, dan </w:t>
      </w:r>
      <w:r w:rsidRPr="00675AF2">
        <w:rPr>
          <w:rFonts w:ascii="Times New Roman" w:hAnsi="Times New Roman" w:cs="Times New Roman"/>
          <w:i/>
          <w:iCs/>
          <w:color w:val="292929"/>
          <w:sz w:val="22"/>
          <w:szCs w:val="22"/>
          <w:highlight w:val="white"/>
        </w:rPr>
        <w:t>Random Forest</w:t>
      </w:r>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maka</w:t>
      </w:r>
      <w:proofErr w:type="spellEnd"/>
      <w:r w:rsidRPr="000F3F03">
        <w:rPr>
          <w:rFonts w:ascii="Times New Roman" w:hAnsi="Times New Roman" w:cs="Times New Roman"/>
          <w:color w:val="292929"/>
          <w:sz w:val="22"/>
          <w:szCs w:val="22"/>
          <w:highlight w:val="white"/>
        </w:rPr>
        <w:t xml:space="preserve"> kami </w:t>
      </w:r>
      <w:proofErr w:type="spellStart"/>
      <w:r w:rsidRPr="000F3F03">
        <w:rPr>
          <w:rFonts w:ascii="Times New Roman" w:hAnsi="Times New Roman" w:cs="Times New Roman"/>
          <w:color w:val="292929"/>
          <w:sz w:val="22"/>
          <w:szCs w:val="22"/>
          <w:highlight w:val="white"/>
        </w:rPr>
        <w:t>menggunakan</w:t>
      </w:r>
      <w:proofErr w:type="spellEnd"/>
      <w:r w:rsidRPr="000F3F03">
        <w:rPr>
          <w:rFonts w:ascii="Times New Roman" w:hAnsi="Times New Roman" w:cs="Times New Roman"/>
          <w:color w:val="292929"/>
          <w:sz w:val="22"/>
          <w:szCs w:val="22"/>
          <w:highlight w:val="white"/>
        </w:rPr>
        <w:t xml:space="preserve"> </w:t>
      </w:r>
      <w:r w:rsidRPr="00675AF2">
        <w:rPr>
          <w:rFonts w:ascii="Times New Roman" w:hAnsi="Times New Roman" w:cs="Times New Roman"/>
          <w:i/>
          <w:iCs/>
          <w:color w:val="292929"/>
          <w:sz w:val="22"/>
          <w:szCs w:val="22"/>
          <w:highlight w:val="white"/>
        </w:rPr>
        <w:t>K-Fold Cross Validation</w:t>
      </w:r>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untuk</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mengevaluasi</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ketiga</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metode</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tersebut</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untuk</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artikel</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ini</w:t>
      </w:r>
      <w:proofErr w:type="spellEnd"/>
      <w:r w:rsidRPr="000F3F03">
        <w:rPr>
          <w:rFonts w:ascii="Times New Roman" w:hAnsi="Times New Roman" w:cs="Times New Roman"/>
          <w:color w:val="292929"/>
          <w:sz w:val="22"/>
          <w:szCs w:val="22"/>
          <w:highlight w:val="white"/>
        </w:rPr>
        <w:t xml:space="preserve"> kami </w:t>
      </w:r>
      <w:proofErr w:type="spellStart"/>
      <w:r w:rsidRPr="000F3F03">
        <w:rPr>
          <w:rFonts w:ascii="Times New Roman" w:hAnsi="Times New Roman" w:cs="Times New Roman"/>
          <w:color w:val="292929"/>
          <w:sz w:val="22"/>
          <w:szCs w:val="22"/>
          <w:highlight w:val="white"/>
        </w:rPr>
        <w:t>membaginya</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menjadi</w:t>
      </w:r>
      <w:proofErr w:type="spellEnd"/>
      <w:r w:rsidRPr="000F3F03">
        <w:rPr>
          <w:rFonts w:ascii="Times New Roman" w:hAnsi="Times New Roman" w:cs="Times New Roman"/>
          <w:color w:val="292929"/>
          <w:sz w:val="22"/>
          <w:szCs w:val="22"/>
          <w:highlight w:val="white"/>
        </w:rPr>
        <w:t xml:space="preserve"> </w:t>
      </w:r>
      <w:r w:rsidR="000F3F03" w:rsidRPr="000F3F03">
        <w:rPr>
          <w:rFonts w:ascii="Times New Roman" w:hAnsi="Times New Roman" w:cs="Times New Roman"/>
          <w:color w:val="292929"/>
          <w:sz w:val="22"/>
          <w:szCs w:val="22"/>
          <w:highlight w:val="white"/>
        </w:rPr>
        <w:t>5-fold</w:t>
      </w:r>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Akhirnya</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kita</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bisa</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melakukan</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perhitungan</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nilai</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akurasi</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prediksi</w:t>
      </w:r>
      <w:proofErr w:type="spellEnd"/>
      <w:r w:rsidRPr="000F3F03">
        <w:rPr>
          <w:rFonts w:ascii="Times New Roman" w:hAnsi="Times New Roman" w:cs="Times New Roman"/>
          <w:color w:val="292929"/>
          <w:sz w:val="22"/>
          <w:szCs w:val="22"/>
          <w:highlight w:val="white"/>
        </w:rPr>
        <w:t xml:space="preserve"> masing-masing </w:t>
      </w:r>
      <w:proofErr w:type="spellStart"/>
      <w:r w:rsidRPr="000F3F03">
        <w:rPr>
          <w:rFonts w:ascii="Times New Roman" w:hAnsi="Times New Roman" w:cs="Times New Roman"/>
          <w:color w:val="292929"/>
          <w:sz w:val="22"/>
          <w:szCs w:val="22"/>
          <w:highlight w:val="white"/>
        </w:rPr>
        <w:t>metode</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dengan</w:t>
      </w:r>
      <w:proofErr w:type="spellEnd"/>
      <w:r w:rsidRPr="000F3F03">
        <w:rPr>
          <w:rFonts w:ascii="Times New Roman" w:hAnsi="Times New Roman" w:cs="Times New Roman"/>
          <w:color w:val="292929"/>
          <w:sz w:val="22"/>
          <w:szCs w:val="22"/>
          <w:highlight w:val="white"/>
        </w:rPr>
        <w:t xml:space="preserve"> 5 </w:t>
      </w:r>
      <w:r w:rsidRPr="000F3F03">
        <w:rPr>
          <w:rFonts w:ascii="Times New Roman" w:hAnsi="Times New Roman" w:cs="Times New Roman"/>
          <w:i/>
          <w:color w:val="292929"/>
          <w:sz w:val="22"/>
          <w:szCs w:val="22"/>
          <w:highlight w:val="white"/>
        </w:rPr>
        <w:t xml:space="preserve">predictor </w:t>
      </w:r>
      <w:r w:rsidRPr="000F3F03">
        <w:rPr>
          <w:rFonts w:ascii="Times New Roman" w:hAnsi="Times New Roman" w:cs="Times New Roman"/>
          <w:color w:val="292929"/>
          <w:sz w:val="22"/>
          <w:szCs w:val="22"/>
          <w:highlight w:val="white"/>
        </w:rPr>
        <w:t xml:space="preserve">yang </w:t>
      </w:r>
      <w:proofErr w:type="spellStart"/>
      <w:r w:rsidRPr="000F3F03">
        <w:rPr>
          <w:rFonts w:ascii="Times New Roman" w:hAnsi="Times New Roman" w:cs="Times New Roman"/>
          <w:color w:val="292929"/>
          <w:sz w:val="22"/>
          <w:szCs w:val="22"/>
          <w:highlight w:val="white"/>
        </w:rPr>
        <w:t>telah</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ditetapkan</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sebelumnya</w:t>
      </w:r>
      <w:proofErr w:type="spellEnd"/>
      <w:r w:rsidRPr="000F3F03">
        <w:rPr>
          <w:rFonts w:ascii="Times New Roman" w:hAnsi="Times New Roman" w:cs="Times New Roman"/>
          <w:color w:val="292929"/>
          <w:sz w:val="22"/>
          <w:szCs w:val="22"/>
          <w:highlight w:val="white"/>
        </w:rPr>
        <w:t xml:space="preserve">. Hasil </w:t>
      </w:r>
      <w:proofErr w:type="spellStart"/>
      <w:r w:rsidRPr="000F3F03">
        <w:rPr>
          <w:rFonts w:ascii="Times New Roman" w:hAnsi="Times New Roman" w:cs="Times New Roman"/>
          <w:color w:val="292929"/>
          <w:sz w:val="22"/>
          <w:szCs w:val="22"/>
          <w:highlight w:val="white"/>
        </w:rPr>
        <w:t>nilai</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akurasi</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prediksi</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dapat</w:t>
      </w:r>
      <w:proofErr w:type="spellEnd"/>
      <w:r w:rsidRPr="000F3F03">
        <w:rPr>
          <w:rFonts w:ascii="Times New Roman" w:hAnsi="Times New Roman" w:cs="Times New Roman"/>
          <w:color w:val="292929"/>
          <w:sz w:val="22"/>
          <w:szCs w:val="22"/>
          <w:highlight w:val="white"/>
        </w:rPr>
        <w:t xml:space="preserve"> </w:t>
      </w:r>
      <w:proofErr w:type="spellStart"/>
      <w:r w:rsidRPr="000F3F03">
        <w:rPr>
          <w:rFonts w:ascii="Times New Roman" w:hAnsi="Times New Roman" w:cs="Times New Roman"/>
          <w:color w:val="292929"/>
          <w:sz w:val="22"/>
          <w:szCs w:val="22"/>
          <w:highlight w:val="white"/>
        </w:rPr>
        <w:t>dilihat</w:t>
      </w:r>
      <w:proofErr w:type="spellEnd"/>
      <w:r w:rsidRPr="000F3F03">
        <w:rPr>
          <w:rFonts w:ascii="Times New Roman" w:hAnsi="Times New Roman" w:cs="Times New Roman"/>
          <w:color w:val="292929"/>
          <w:sz w:val="22"/>
          <w:szCs w:val="22"/>
          <w:highlight w:val="white"/>
        </w:rPr>
        <w:t xml:space="preserve"> pada Gambar 6:</w:t>
      </w:r>
    </w:p>
    <w:p w14:paraId="27317FEA" w14:textId="011CCE1D" w:rsidR="009D6A14" w:rsidRDefault="009D6A14" w:rsidP="00EA57E4">
      <w:pPr>
        <w:jc w:val="both"/>
        <w:rPr>
          <w:rFonts w:ascii="Times New Roman" w:hAnsi="Times New Roman" w:cs="Times New Roman"/>
          <w:color w:val="292929"/>
          <w:sz w:val="22"/>
          <w:szCs w:val="22"/>
          <w:highlight w:val="white"/>
        </w:rPr>
      </w:pPr>
    </w:p>
    <w:p w14:paraId="520BA82C" w14:textId="38ECCD5B" w:rsidR="00EA57E4" w:rsidRDefault="00EA57E4" w:rsidP="00EA57E4">
      <w:pPr>
        <w:jc w:val="both"/>
        <w:rPr>
          <w:rFonts w:ascii="Times New Roman" w:hAnsi="Times New Roman" w:cs="Times New Roman"/>
          <w:color w:val="292929"/>
          <w:sz w:val="22"/>
          <w:szCs w:val="22"/>
          <w:highlight w:val="white"/>
        </w:rPr>
      </w:pPr>
    </w:p>
    <w:p w14:paraId="30A7970B" w14:textId="5B621C28" w:rsidR="00EA57E4" w:rsidRDefault="00675AF2" w:rsidP="00675AF2">
      <w:pPr>
        <w:jc w:val="center"/>
        <w:rPr>
          <w:rFonts w:ascii="Times New Roman" w:hAnsi="Times New Roman" w:cs="Times New Roman"/>
          <w:color w:val="292929"/>
          <w:sz w:val="22"/>
          <w:szCs w:val="22"/>
          <w:highlight w:val="white"/>
        </w:rPr>
      </w:pPr>
      <w:r>
        <w:rPr>
          <w:noProof/>
          <w:color w:val="292929"/>
          <w:sz w:val="22"/>
          <w:szCs w:val="22"/>
          <w:highlight w:val="white"/>
        </w:rPr>
        <w:lastRenderedPageBreak/>
        <w:drawing>
          <wp:anchor distT="0" distB="0" distL="114300" distR="114300" simplePos="0" relativeHeight="251663360" behindDoc="0" locked="0" layoutInCell="1" allowOverlap="1" wp14:anchorId="1C4470E8" wp14:editId="0314F877">
            <wp:simplePos x="0" y="0"/>
            <wp:positionH relativeFrom="column">
              <wp:posOffset>533980</wp:posOffset>
            </wp:positionH>
            <wp:positionV relativeFrom="paragraph">
              <wp:posOffset>18608</wp:posOffset>
            </wp:positionV>
            <wp:extent cx="4428490" cy="4595854"/>
            <wp:effectExtent l="0" t="0" r="0" b="0"/>
            <wp:wrapNone/>
            <wp:docPr id="1" name="image6.jpg"/>
            <wp:cNvGraphicFramePr/>
            <a:graphic xmlns:a="http://schemas.openxmlformats.org/drawingml/2006/main">
              <a:graphicData uri="http://schemas.openxmlformats.org/drawingml/2006/picture">
                <pic:pic xmlns:pic="http://schemas.openxmlformats.org/drawingml/2006/picture">
                  <pic:nvPicPr>
                    <pic:cNvPr id="1" name="image6.jpg"/>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4444068" cy="4612020"/>
                    </a:xfrm>
                    <a:prstGeom prst="rect">
                      <a:avLst/>
                    </a:prstGeom>
                  </pic:spPr>
                </pic:pic>
              </a:graphicData>
            </a:graphic>
            <wp14:sizeRelH relativeFrom="margin">
              <wp14:pctWidth>0</wp14:pctWidth>
            </wp14:sizeRelH>
            <wp14:sizeRelV relativeFrom="margin">
              <wp14:pctHeight>0</wp14:pctHeight>
            </wp14:sizeRelV>
          </wp:anchor>
        </w:drawing>
      </w:r>
    </w:p>
    <w:p w14:paraId="2BA988F2" w14:textId="7F898FE4" w:rsidR="00EA57E4" w:rsidRDefault="00EA57E4" w:rsidP="00EA57E4">
      <w:pPr>
        <w:jc w:val="center"/>
        <w:rPr>
          <w:rFonts w:ascii="Times New Roman" w:hAnsi="Times New Roman" w:cs="Times New Roman"/>
          <w:color w:val="292929"/>
          <w:sz w:val="22"/>
          <w:szCs w:val="22"/>
          <w:highlight w:val="white"/>
        </w:rPr>
      </w:pPr>
    </w:p>
    <w:p w14:paraId="2B46E32A" w14:textId="7CBD247C" w:rsidR="00EA57E4" w:rsidRDefault="00EA57E4" w:rsidP="00EA57E4">
      <w:pPr>
        <w:jc w:val="both"/>
        <w:rPr>
          <w:rFonts w:ascii="Times New Roman" w:hAnsi="Times New Roman" w:cs="Times New Roman"/>
          <w:color w:val="292929"/>
          <w:sz w:val="22"/>
          <w:szCs w:val="22"/>
          <w:highlight w:val="white"/>
        </w:rPr>
      </w:pPr>
    </w:p>
    <w:p w14:paraId="72D9BE3F" w14:textId="679AD025" w:rsidR="00EA57E4" w:rsidRDefault="00EA57E4" w:rsidP="00EA57E4">
      <w:pPr>
        <w:jc w:val="both"/>
        <w:rPr>
          <w:rFonts w:ascii="Times New Roman" w:hAnsi="Times New Roman" w:cs="Times New Roman"/>
          <w:color w:val="292929"/>
          <w:sz w:val="22"/>
          <w:szCs w:val="22"/>
          <w:highlight w:val="white"/>
        </w:rPr>
      </w:pPr>
    </w:p>
    <w:p w14:paraId="7622ABB8" w14:textId="0694C184" w:rsidR="00EA57E4" w:rsidRDefault="00EA57E4" w:rsidP="00EA57E4">
      <w:pPr>
        <w:jc w:val="both"/>
        <w:rPr>
          <w:rFonts w:ascii="Times New Roman" w:hAnsi="Times New Roman" w:cs="Times New Roman"/>
          <w:color w:val="292929"/>
          <w:sz w:val="22"/>
          <w:szCs w:val="22"/>
          <w:highlight w:val="white"/>
        </w:rPr>
      </w:pPr>
    </w:p>
    <w:p w14:paraId="6BC4F74F" w14:textId="020E11AF" w:rsidR="00EA57E4" w:rsidRDefault="00EA57E4" w:rsidP="00EA57E4">
      <w:pPr>
        <w:jc w:val="both"/>
        <w:rPr>
          <w:rFonts w:ascii="Times New Roman" w:hAnsi="Times New Roman" w:cs="Times New Roman"/>
          <w:color w:val="292929"/>
          <w:sz w:val="22"/>
          <w:szCs w:val="22"/>
          <w:highlight w:val="white"/>
        </w:rPr>
      </w:pPr>
    </w:p>
    <w:p w14:paraId="7384420A" w14:textId="473DE36A" w:rsidR="00EA57E4" w:rsidRDefault="00EA57E4" w:rsidP="00EA57E4">
      <w:pPr>
        <w:jc w:val="both"/>
        <w:rPr>
          <w:rFonts w:ascii="Times New Roman" w:hAnsi="Times New Roman" w:cs="Times New Roman"/>
          <w:color w:val="292929"/>
          <w:sz w:val="22"/>
          <w:szCs w:val="22"/>
          <w:highlight w:val="white"/>
        </w:rPr>
      </w:pPr>
    </w:p>
    <w:p w14:paraId="2A786887" w14:textId="296FF881" w:rsidR="00EA57E4" w:rsidRDefault="00EA57E4" w:rsidP="00EA57E4">
      <w:pPr>
        <w:jc w:val="both"/>
        <w:rPr>
          <w:rFonts w:ascii="Times New Roman" w:hAnsi="Times New Roman" w:cs="Times New Roman"/>
          <w:color w:val="292929"/>
          <w:sz w:val="22"/>
          <w:szCs w:val="22"/>
          <w:highlight w:val="white"/>
        </w:rPr>
      </w:pPr>
    </w:p>
    <w:p w14:paraId="318E5D87" w14:textId="77777777" w:rsidR="00EA57E4" w:rsidRDefault="00EA57E4" w:rsidP="00EA57E4">
      <w:pPr>
        <w:jc w:val="both"/>
        <w:rPr>
          <w:rFonts w:ascii="Times New Roman" w:hAnsi="Times New Roman" w:cs="Times New Roman"/>
          <w:color w:val="292929"/>
          <w:sz w:val="22"/>
          <w:szCs w:val="22"/>
          <w:highlight w:val="white"/>
        </w:rPr>
      </w:pPr>
    </w:p>
    <w:p w14:paraId="45C05718" w14:textId="5AA2B509" w:rsidR="00EA57E4" w:rsidRDefault="00EA57E4" w:rsidP="00EA57E4">
      <w:pPr>
        <w:jc w:val="both"/>
        <w:rPr>
          <w:rFonts w:ascii="Times New Roman" w:hAnsi="Times New Roman" w:cs="Times New Roman"/>
          <w:color w:val="292929"/>
          <w:sz w:val="22"/>
          <w:szCs w:val="22"/>
          <w:highlight w:val="white"/>
        </w:rPr>
      </w:pPr>
    </w:p>
    <w:p w14:paraId="78E3C31D" w14:textId="77777777" w:rsidR="00EA57E4" w:rsidRDefault="00EA57E4" w:rsidP="00EA57E4">
      <w:pPr>
        <w:jc w:val="both"/>
        <w:rPr>
          <w:rFonts w:ascii="Times New Roman" w:hAnsi="Times New Roman" w:cs="Times New Roman"/>
          <w:color w:val="292929"/>
          <w:sz w:val="22"/>
          <w:szCs w:val="22"/>
          <w:highlight w:val="white"/>
        </w:rPr>
      </w:pPr>
    </w:p>
    <w:p w14:paraId="0FECF308" w14:textId="77777777" w:rsidR="00EA57E4" w:rsidRDefault="00EA57E4" w:rsidP="00EA57E4">
      <w:pPr>
        <w:jc w:val="both"/>
        <w:rPr>
          <w:rFonts w:ascii="Times New Roman" w:hAnsi="Times New Roman" w:cs="Times New Roman"/>
          <w:color w:val="292929"/>
          <w:sz w:val="22"/>
          <w:szCs w:val="22"/>
          <w:highlight w:val="white"/>
        </w:rPr>
      </w:pPr>
    </w:p>
    <w:p w14:paraId="3E13EAE2" w14:textId="77777777" w:rsidR="00EA57E4" w:rsidRDefault="00EA57E4" w:rsidP="00EA57E4">
      <w:pPr>
        <w:jc w:val="both"/>
        <w:rPr>
          <w:rFonts w:ascii="Times New Roman" w:hAnsi="Times New Roman" w:cs="Times New Roman"/>
          <w:color w:val="292929"/>
          <w:sz w:val="22"/>
          <w:szCs w:val="22"/>
          <w:highlight w:val="white"/>
        </w:rPr>
      </w:pPr>
    </w:p>
    <w:p w14:paraId="72E5F6A4" w14:textId="77777777" w:rsidR="00EA57E4" w:rsidRDefault="00EA57E4" w:rsidP="00EA57E4">
      <w:pPr>
        <w:jc w:val="both"/>
        <w:rPr>
          <w:rFonts w:ascii="Times New Roman" w:hAnsi="Times New Roman" w:cs="Times New Roman"/>
          <w:color w:val="292929"/>
          <w:sz w:val="22"/>
          <w:szCs w:val="22"/>
          <w:highlight w:val="white"/>
        </w:rPr>
      </w:pPr>
    </w:p>
    <w:p w14:paraId="11230AC0" w14:textId="77777777" w:rsidR="00EA57E4" w:rsidRDefault="00EA57E4" w:rsidP="00EA57E4">
      <w:pPr>
        <w:jc w:val="both"/>
        <w:rPr>
          <w:rFonts w:ascii="Times New Roman" w:hAnsi="Times New Roman" w:cs="Times New Roman"/>
          <w:color w:val="292929"/>
          <w:sz w:val="22"/>
          <w:szCs w:val="22"/>
          <w:highlight w:val="white"/>
        </w:rPr>
      </w:pPr>
    </w:p>
    <w:p w14:paraId="6C1239F2" w14:textId="77777777" w:rsidR="00EA57E4" w:rsidRDefault="00EA57E4" w:rsidP="00EA57E4">
      <w:pPr>
        <w:jc w:val="both"/>
        <w:rPr>
          <w:rFonts w:ascii="Times New Roman" w:hAnsi="Times New Roman" w:cs="Times New Roman"/>
          <w:color w:val="292929"/>
          <w:sz w:val="22"/>
          <w:szCs w:val="22"/>
          <w:highlight w:val="white"/>
        </w:rPr>
      </w:pPr>
    </w:p>
    <w:p w14:paraId="1CFAB91F" w14:textId="77777777" w:rsidR="00EA57E4" w:rsidRDefault="00EA57E4" w:rsidP="00EA57E4">
      <w:pPr>
        <w:jc w:val="both"/>
        <w:rPr>
          <w:rFonts w:ascii="Times New Roman" w:hAnsi="Times New Roman" w:cs="Times New Roman"/>
          <w:color w:val="292929"/>
          <w:sz w:val="22"/>
          <w:szCs w:val="22"/>
          <w:highlight w:val="white"/>
        </w:rPr>
      </w:pPr>
    </w:p>
    <w:p w14:paraId="0B929575" w14:textId="77777777" w:rsidR="00EA57E4" w:rsidRDefault="00EA57E4" w:rsidP="00EA57E4">
      <w:pPr>
        <w:jc w:val="both"/>
        <w:rPr>
          <w:rFonts w:ascii="Times New Roman" w:hAnsi="Times New Roman" w:cs="Times New Roman"/>
          <w:color w:val="292929"/>
          <w:sz w:val="22"/>
          <w:szCs w:val="22"/>
          <w:highlight w:val="white"/>
        </w:rPr>
      </w:pPr>
    </w:p>
    <w:p w14:paraId="6B35D8C9" w14:textId="77777777" w:rsidR="00EA57E4" w:rsidRDefault="00EA57E4" w:rsidP="00EA57E4">
      <w:pPr>
        <w:jc w:val="both"/>
        <w:rPr>
          <w:rFonts w:ascii="Times New Roman" w:hAnsi="Times New Roman" w:cs="Times New Roman"/>
          <w:color w:val="292929"/>
          <w:sz w:val="22"/>
          <w:szCs w:val="22"/>
          <w:highlight w:val="white"/>
        </w:rPr>
      </w:pPr>
    </w:p>
    <w:p w14:paraId="71E527D2" w14:textId="77777777" w:rsidR="00EA57E4" w:rsidRDefault="00EA57E4" w:rsidP="00EA57E4">
      <w:pPr>
        <w:jc w:val="both"/>
        <w:rPr>
          <w:rFonts w:ascii="Times New Roman" w:hAnsi="Times New Roman" w:cs="Times New Roman"/>
          <w:color w:val="292929"/>
          <w:sz w:val="22"/>
          <w:szCs w:val="22"/>
          <w:highlight w:val="white"/>
        </w:rPr>
      </w:pPr>
    </w:p>
    <w:p w14:paraId="65864260" w14:textId="77777777" w:rsidR="00EA57E4" w:rsidRDefault="00EA57E4" w:rsidP="00EA57E4">
      <w:pPr>
        <w:jc w:val="both"/>
        <w:rPr>
          <w:rFonts w:ascii="Times New Roman" w:hAnsi="Times New Roman" w:cs="Times New Roman"/>
          <w:color w:val="292929"/>
          <w:sz w:val="22"/>
          <w:szCs w:val="22"/>
          <w:highlight w:val="white"/>
        </w:rPr>
      </w:pPr>
    </w:p>
    <w:p w14:paraId="131E7063" w14:textId="77777777" w:rsidR="00EA57E4" w:rsidRDefault="00EA57E4" w:rsidP="00EA57E4">
      <w:pPr>
        <w:jc w:val="both"/>
        <w:rPr>
          <w:rFonts w:ascii="Times New Roman" w:hAnsi="Times New Roman" w:cs="Times New Roman"/>
          <w:color w:val="292929"/>
          <w:sz w:val="22"/>
          <w:szCs w:val="22"/>
          <w:highlight w:val="white"/>
        </w:rPr>
      </w:pPr>
    </w:p>
    <w:p w14:paraId="1743C7A1" w14:textId="77777777" w:rsidR="00EA57E4" w:rsidRDefault="00EA57E4" w:rsidP="00EA57E4">
      <w:pPr>
        <w:jc w:val="both"/>
        <w:rPr>
          <w:rFonts w:ascii="Times New Roman" w:hAnsi="Times New Roman" w:cs="Times New Roman"/>
          <w:color w:val="292929"/>
          <w:sz w:val="22"/>
          <w:szCs w:val="22"/>
          <w:highlight w:val="white"/>
        </w:rPr>
      </w:pPr>
    </w:p>
    <w:p w14:paraId="37A1C8E9" w14:textId="77777777" w:rsidR="00EA57E4" w:rsidRDefault="00EA57E4" w:rsidP="00EA57E4">
      <w:pPr>
        <w:jc w:val="both"/>
        <w:rPr>
          <w:rFonts w:ascii="Times New Roman" w:hAnsi="Times New Roman" w:cs="Times New Roman"/>
          <w:color w:val="292929"/>
          <w:sz w:val="22"/>
          <w:szCs w:val="22"/>
          <w:highlight w:val="white"/>
        </w:rPr>
      </w:pPr>
    </w:p>
    <w:p w14:paraId="2030923E" w14:textId="77777777" w:rsidR="00EA57E4" w:rsidRDefault="00EA57E4" w:rsidP="00EA57E4">
      <w:pPr>
        <w:jc w:val="both"/>
        <w:rPr>
          <w:rFonts w:ascii="Times New Roman" w:hAnsi="Times New Roman" w:cs="Times New Roman"/>
          <w:color w:val="292929"/>
          <w:sz w:val="22"/>
          <w:szCs w:val="22"/>
          <w:highlight w:val="white"/>
        </w:rPr>
      </w:pPr>
    </w:p>
    <w:p w14:paraId="45F8562E" w14:textId="77777777" w:rsidR="00EA57E4" w:rsidRDefault="00EA57E4" w:rsidP="00EA57E4">
      <w:pPr>
        <w:jc w:val="both"/>
        <w:rPr>
          <w:rFonts w:ascii="Times New Roman" w:hAnsi="Times New Roman" w:cs="Times New Roman"/>
          <w:color w:val="292929"/>
          <w:sz w:val="22"/>
          <w:szCs w:val="22"/>
          <w:highlight w:val="white"/>
        </w:rPr>
      </w:pPr>
    </w:p>
    <w:p w14:paraId="517CF014" w14:textId="77777777" w:rsidR="00EA57E4" w:rsidRDefault="00EA57E4" w:rsidP="00EA57E4">
      <w:pPr>
        <w:jc w:val="both"/>
        <w:rPr>
          <w:rFonts w:ascii="Times New Roman" w:hAnsi="Times New Roman" w:cs="Times New Roman"/>
          <w:color w:val="292929"/>
          <w:sz w:val="22"/>
          <w:szCs w:val="22"/>
          <w:highlight w:val="white"/>
        </w:rPr>
      </w:pPr>
    </w:p>
    <w:p w14:paraId="12E38FD7" w14:textId="77777777" w:rsidR="009949A1" w:rsidRDefault="009949A1" w:rsidP="00EA57E4">
      <w:pPr>
        <w:jc w:val="both"/>
        <w:rPr>
          <w:rFonts w:ascii="Times New Roman" w:hAnsi="Times New Roman" w:cs="Times New Roman"/>
          <w:color w:val="292929"/>
          <w:sz w:val="22"/>
          <w:szCs w:val="22"/>
          <w:highlight w:val="white"/>
        </w:rPr>
      </w:pPr>
    </w:p>
    <w:p w14:paraId="203CE2DA" w14:textId="77777777" w:rsidR="00EA57E4" w:rsidRDefault="00EA57E4" w:rsidP="00EA57E4">
      <w:pPr>
        <w:jc w:val="center"/>
        <w:rPr>
          <w:rFonts w:ascii="Times New Roman" w:hAnsi="Times New Roman" w:cs="Times New Roman"/>
          <w:color w:val="292929"/>
          <w:sz w:val="22"/>
          <w:szCs w:val="22"/>
          <w:highlight w:val="white"/>
        </w:rPr>
      </w:pPr>
    </w:p>
    <w:p w14:paraId="31050921" w14:textId="3F68C1A8" w:rsidR="009D6A14" w:rsidRPr="00EA57E4" w:rsidRDefault="00C66973" w:rsidP="00EA57E4">
      <w:pPr>
        <w:jc w:val="center"/>
        <w:rPr>
          <w:rFonts w:ascii="Times New Roman" w:hAnsi="Times New Roman" w:cs="Times New Roman"/>
          <w:b/>
          <w:bCs/>
          <w:color w:val="292929"/>
          <w:highlight w:val="white"/>
        </w:rPr>
      </w:pPr>
      <w:r w:rsidRPr="00EA57E4">
        <w:rPr>
          <w:rFonts w:ascii="Times New Roman" w:hAnsi="Times New Roman" w:cs="Times New Roman"/>
          <w:b/>
          <w:bCs/>
          <w:color w:val="292929"/>
          <w:highlight w:val="white"/>
        </w:rPr>
        <w:t>Gambar 6</w:t>
      </w:r>
      <w:r w:rsidR="00EA57E4">
        <w:rPr>
          <w:rFonts w:ascii="Times New Roman" w:hAnsi="Times New Roman" w:cs="Times New Roman"/>
          <w:b/>
          <w:bCs/>
          <w:color w:val="292929"/>
          <w:highlight w:val="white"/>
        </w:rPr>
        <w:t>.</w:t>
      </w:r>
      <w:r w:rsidRPr="00EA57E4">
        <w:rPr>
          <w:rFonts w:ascii="Times New Roman" w:hAnsi="Times New Roman" w:cs="Times New Roman"/>
          <w:b/>
          <w:bCs/>
          <w:color w:val="292929"/>
          <w:highlight w:val="white"/>
        </w:rPr>
        <w:t xml:space="preserve"> </w:t>
      </w:r>
      <w:r w:rsidRPr="00EA57E4">
        <w:rPr>
          <w:rFonts w:ascii="Times New Roman" w:hAnsi="Times New Roman" w:cs="Times New Roman"/>
          <w:color w:val="292929"/>
          <w:highlight w:val="white"/>
        </w:rPr>
        <w:t xml:space="preserve">Hasil </w:t>
      </w:r>
      <w:proofErr w:type="spellStart"/>
      <w:r w:rsidRPr="00EA57E4">
        <w:rPr>
          <w:rFonts w:ascii="Times New Roman" w:hAnsi="Times New Roman" w:cs="Times New Roman"/>
          <w:color w:val="292929"/>
          <w:highlight w:val="white"/>
        </w:rPr>
        <w:t>perhitungan</w:t>
      </w:r>
      <w:proofErr w:type="spellEnd"/>
      <w:r w:rsidRPr="00EA57E4">
        <w:rPr>
          <w:rFonts w:ascii="Times New Roman" w:hAnsi="Times New Roman" w:cs="Times New Roman"/>
          <w:color w:val="292929"/>
          <w:highlight w:val="white"/>
        </w:rPr>
        <w:t xml:space="preserve"> </w:t>
      </w:r>
      <w:proofErr w:type="spellStart"/>
      <w:r w:rsidRPr="00EA57E4">
        <w:rPr>
          <w:rFonts w:ascii="Times New Roman" w:hAnsi="Times New Roman" w:cs="Times New Roman"/>
          <w:color w:val="292929"/>
          <w:highlight w:val="white"/>
        </w:rPr>
        <w:t>akurasi</w:t>
      </w:r>
      <w:proofErr w:type="spellEnd"/>
      <w:r w:rsidRPr="00EA57E4">
        <w:rPr>
          <w:rFonts w:ascii="Times New Roman" w:hAnsi="Times New Roman" w:cs="Times New Roman"/>
          <w:color w:val="292929"/>
          <w:highlight w:val="white"/>
        </w:rPr>
        <w:t xml:space="preserve"> </w:t>
      </w:r>
      <w:proofErr w:type="spellStart"/>
      <w:r w:rsidRPr="00EA57E4">
        <w:rPr>
          <w:rFonts w:ascii="Times New Roman" w:hAnsi="Times New Roman" w:cs="Times New Roman"/>
          <w:color w:val="292929"/>
          <w:highlight w:val="white"/>
        </w:rPr>
        <w:t>ketiga</w:t>
      </w:r>
      <w:proofErr w:type="spellEnd"/>
      <w:r w:rsidRPr="00EA57E4">
        <w:rPr>
          <w:rFonts w:ascii="Times New Roman" w:hAnsi="Times New Roman" w:cs="Times New Roman"/>
          <w:color w:val="292929"/>
          <w:highlight w:val="white"/>
        </w:rPr>
        <w:t xml:space="preserve"> </w:t>
      </w:r>
      <w:proofErr w:type="spellStart"/>
      <w:r w:rsidRPr="00EA57E4">
        <w:rPr>
          <w:rFonts w:ascii="Times New Roman" w:hAnsi="Times New Roman" w:cs="Times New Roman"/>
          <w:color w:val="292929"/>
          <w:highlight w:val="white"/>
        </w:rPr>
        <w:t>metode</w:t>
      </w:r>
      <w:proofErr w:type="spellEnd"/>
    </w:p>
    <w:p w14:paraId="293BF7A7" w14:textId="77777777" w:rsidR="009D6A14" w:rsidRPr="00EA57E4" w:rsidRDefault="009D6A14" w:rsidP="00EA57E4">
      <w:pPr>
        <w:jc w:val="center"/>
        <w:rPr>
          <w:rFonts w:ascii="Times New Roman" w:hAnsi="Times New Roman" w:cs="Times New Roman"/>
          <w:color w:val="292929"/>
          <w:highlight w:val="white"/>
        </w:rPr>
      </w:pPr>
    </w:p>
    <w:p w14:paraId="0C11EBB1" w14:textId="77777777" w:rsidR="009D6A14" w:rsidRPr="00EA57E4" w:rsidRDefault="009D6A14" w:rsidP="00EA57E4">
      <w:pPr>
        <w:ind w:right="960"/>
        <w:rPr>
          <w:rFonts w:ascii="Times New Roman" w:hAnsi="Times New Roman" w:cs="Times New Roman"/>
          <w:color w:val="292929"/>
          <w:sz w:val="22"/>
          <w:szCs w:val="22"/>
          <w:highlight w:val="white"/>
        </w:rPr>
      </w:pPr>
    </w:p>
    <w:p w14:paraId="268B8BAA" w14:textId="77777777" w:rsidR="009D6A14" w:rsidRPr="00EA57E4" w:rsidRDefault="00C66973" w:rsidP="00EA57E4">
      <w:pPr>
        <w:jc w:val="center"/>
        <w:rPr>
          <w:rFonts w:ascii="Times New Roman" w:hAnsi="Times New Roman" w:cs="Times New Roman"/>
          <w:b/>
          <w:color w:val="292929"/>
          <w:sz w:val="22"/>
          <w:szCs w:val="22"/>
          <w:highlight w:val="white"/>
        </w:rPr>
      </w:pPr>
      <w:r w:rsidRPr="00EA57E4">
        <w:rPr>
          <w:rFonts w:ascii="Times New Roman" w:hAnsi="Times New Roman" w:cs="Times New Roman"/>
          <w:b/>
          <w:color w:val="292929"/>
          <w:sz w:val="22"/>
          <w:szCs w:val="22"/>
          <w:highlight w:val="white"/>
        </w:rPr>
        <w:t>4. KESIMPULAN</w:t>
      </w:r>
    </w:p>
    <w:p w14:paraId="5279D299" w14:textId="77777777" w:rsidR="009D6A14" w:rsidRPr="00EA57E4" w:rsidRDefault="00C66973" w:rsidP="00EA57E4">
      <w:pPr>
        <w:jc w:val="center"/>
        <w:rPr>
          <w:rFonts w:ascii="Times New Roman" w:hAnsi="Times New Roman" w:cs="Times New Roman"/>
          <w:color w:val="292929"/>
          <w:sz w:val="22"/>
          <w:szCs w:val="22"/>
          <w:highlight w:val="white"/>
        </w:rPr>
      </w:pPr>
      <w:r w:rsidRPr="00EA57E4">
        <w:rPr>
          <w:rFonts w:ascii="Times New Roman" w:hAnsi="Times New Roman" w:cs="Times New Roman"/>
          <w:color w:val="292929"/>
          <w:sz w:val="22"/>
          <w:szCs w:val="22"/>
          <w:highlight w:val="white"/>
        </w:rPr>
        <w:t xml:space="preserve"> </w:t>
      </w:r>
    </w:p>
    <w:p w14:paraId="26910941" w14:textId="77777777" w:rsidR="009D6A14" w:rsidRDefault="00C66973" w:rsidP="00EA57E4">
      <w:pPr>
        <w:ind w:firstLine="567"/>
        <w:jc w:val="both"/>
        <w:rPr>
          <w:rFonts w:ascii="Times New Roman" w:hAnsi="Times New Roman" w:cs="Times New Roman"/>
          <w:color w:val="292929"/>
          <w:sz w:val="22"/>
          <w:szCs w:val="22"/>
          <w:highlight w:val="white"/>
        </w:rPr>
      </w:pPr>
      <w:r w:rsidRPr="00EA57E4">
        <w:rPr>
          <w:rFonts w:ascii="Times New Roman" w:hAnsi="Times New Roman" w:cs="Times New Roman"/>
          <w:color w:val="292929"/>
          <w:sz w:val="22"/>
          <w:szCs w:val="22"/>
          <w:highlight w:val="white"/>
        </w:rPr>
        <w:t xml:space="preserve">Dari uji </w:t>
      </w:r>
      <w:proofErr w:type="spellStart"/>
      <w:r w:rsidRPr="00EA57E4">
        <w:rPr>
          <w:rFonts w:ascii="Times New Roman" w:hAnsi="Times New Roman" w:cs="Times New Roman"/>
          <w:color w:val="292929"/>
          <w:sz w:val="22"/>
          <w:szCs w:val="22"/>
          <w:highlight w:val="white"/>
        </w:rPr>
        <w:t>coba</w:t>
      </w:r>
      <w:proofErr w:type="spellEnd"/>
      <w:r w:rsidRPr="00EA57E4">
        <w:rPr>
          <w:rFonts w:ascii="Times New Roman" w:hAnsi="Times New Roman" w:cs="Times New Roman"/>
          <w:color w:val="292929"/>
          <w:sz w:val="22"/>
          <w:szCs w:val="22"/>
          <w:highlight w:val="white"/>
        </w:rPr>
        <w:t xml:space="preserve"> yang </w:t>
      </w:r>
      <w:proofErr w:type="spellStart"/>
      <w:r w:rsidRPr="00EA57E4">
        <w:rPr>
          <w:rFonts w:ascii="Times New Roman" w:hAnsi="Times New Roman" w:cs="Times New Roman"/>
          <w:color w:val="292929"/>
          <w:sz w:val="22"/>
          <w:szCs w:val="22"/>
          <w:highlight w:val="white"/>
        </w:rPr>
        <w:t>didapat</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dapat</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dilihat</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bahwa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ketiga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metode</w:t>
      </w:r>
      <w:proofErr w:type="spellEnd"/>
      <w:r w:rsidRPr="00EA57E4">
        <w:rPr>
          <w:rFonts w:ascii="Times New Roman" w:hAnsi="Times New Roman" w:cs="Times New Roman"/>
          <w:color w:val="292929"/>
          <w:sz w:val="22"/>
          <w:szCs w:val="22"/>
          <w:highlight w:val="white"/>
        </w:rPr>
        <w:t xml:space="preserve"> </w:t>
      </w:r>
      <w:r w:rsidRPr="00675AF2">
        <w:rPr>
          <w:rFonts w:ascii="Times New Roman" w:hAnsi="Times New Roman" w:cs="Times New Roman"/>
          <w:i/>
          <w:iCs/>
          <w:color w:val="292929"/>
          <w:sz w:val="22"/>
          <w:szCs w:val="22"/>
          <w:highlight w:val="white"/>
        </w:rPr>
        <w:t>machine learning</w:t>
      </w:r>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ini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bisa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melakukan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prediksi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apakah</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seseorang</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terdiagnosa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kanker</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payudara</w:t>
      </w:r>
      <w:proofErr w:type="spellEnd"/>
      <w:r w:rsidRPr="00EA57E4">
        <w:rPr>
          <w:rFonts w:ascii="Times New Roman" w:hAnsi="Times New Roman" w:cs="Times New Roman"/>
          <w:color w:val="292929"/>
          <w:sz w:val="22"/>
          <w:szCs w:val="22"/>
          <w:highlight w:val="white"/>
        </w:rPr>
        <w:t xml:space="preserve"> Benign </w:t>
      </w:r>
      <w:proofErr w:type="spellStart"/>
      <w:r w:rsidRPr="00EA57E4">
        <w:rPr>
          <w:rFonts w:ascii="Times New Roman" w:hAnsi="Times New Roman" w:cs="Times New Roman"/>
          <w:color w:val="292929"/>
          <w:sz w:val="22"/>
          <w:szCs w:val="22"/>
          <w:highlight w:val="white"/>
        </w:rPr>
        <w:t>atau</w:t>
      </w:r>
      <w:proofErr w:type="spellEnd"/>
      <w:r w:rsidRPr="00EA57E4">
        <w:rPr>
          <w:rFonts w:ascii="Times New Roman" w:hAnsi="Times New Roman" w:cs="Times New Roman"/>
          <w:color w:val="292929"/>
          <w:sz w:val="22"/>
          <w:szCs w:val="22"/>
          <w:highlight w:val="white"/>
        </w:rPr>
        <w:t xml:space="preserve"> Malignant. </w:t>
      </w:r>
      <w:proofErr w:type="spellStart"/>
      <w:r w:rsidRPr="00EA57E4">
        <w:rPr>
          <w:rFonts w:ascii="Times New Roman" w:hAnsi="Times New Roman" w:cs="Times New Roman"/>
          <w:color w:val="292929"/>
          <w:sz w:val="22"/>
          <w:szCs w:val="22"/>
          <w:highlight w:val="white"/>
        </w:rPr>
        <w:t>Akurasi</w:t>
      </w:r>
      <w:proofErr w:type="spellEnd"/>
      <w:r w:rsidRPr="00EA57E4">
        <w:rPr>
          <w:rFonts w:ascii="Times New Roman" w:hAnsi="Times New Roman" w:cs="Times New Roman"/>
          <w:color w:val="292929"/>
          <w:sz w:val="22"/>
          <w:szCs w:val="22"/>
          <w:highlight w:val="white"/>
        </w:rPr>
        <w:t xml:space="preserve"> yang </w:t>
      </w:r>
      <w:proofErr w:type="spellStart"/>
      <w:r w:rsidRPr="00EA57E4">
        <w:rPr>
          <w:rFonts w:ascii="Times New Roman" w:hAnsi="Times New Roman" w:cs="Times New Roman"/>
          <w:color w:val="292929"/>
          <w:sz w:val="22"/>
          <w:szCs w:val="22"/>
          <w:highlight w:val="white"/>
        </w:rPr>
        <w:t>dihasilkan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tidak</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berbeda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jauh</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antara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satu</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dengan</w:t>
      </w:r>
      <w:proofErr w:type="spellEnd"/>
      <w:r w:rsidRPr="00EA57E4">
        <w:rPr>
          <w:rFonts w:ascii="Times New Roman" w:hAnsi="Times New Roman" w:cs="Times New Roman"/>
          <w:color w:val="292929"/>
          <w:sz w:val="22"/>
          <w:szCs w:val="22"/>
          <w:highlight w:val="white"/>
        </w:rPr>
        <w:t xml:space="preserve"> yang </w:t>
      </w:r>
      <w:proofErr w:type="spellStart"/>
      <w:r w:rsidRPr="00EA57E4">
        <w:rPr>
          <w:rFonts w:ascii="Times New Roman" w:hAnsi="Times New Roman" w:cs="Times New Roman"/>
          <w:color w:val="292929"/>
          <w:sz w:val="22"/>
          <w:szCs w:val="22"/>
          <w:highlight w:val="white"/>
        </w:rPr>
        <w:t>lainnya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namun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tetap</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perlu</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diperhatikan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bahwa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untuk</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mengevaluasi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bagus</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atau</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tidaknya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suatu</w:t>
      </w:r>
      <w:proofErr w:type="spellEnd"/>
      <w:r w:rsidRPr="00EA57E4">
        <w:rPr>
          <w:rFonts w:ascii="Times New Roman" w:hAnsi="Times New Roman" w:cs="Times New Roman"/>
          <w:color w:val="292929"/>
          <w:sz w:val="22"/>
          <w:szCs w:val="22"/>
          <w:highlight w:val="white"/>
        </w:rPr>
        <w:t xml:space="preserve"> model </w:t>
      </w:r>
      <w:proofErr w:type="spellStart"/>
      <w:r w:rsidRPr="00EA57E4">
        <w:rPr>
          <w:rFonts w:ascii="Times New Roman" w:hAnsi="Times New Roman" w:cs="Times New Roman"/>
          <w:color w:val="292929"/>
          <w:sz w:val="22"/>
          <w:szCs w:val="22"/>
          <w:highlight w:val="white"/>
        </w:rPr>
        <w:t>harus</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memperhatikan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nilai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metode</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evaluasi</w:t>
      </w:r>
      <w:proofErr w:type="spellEnd"/>
      <w:r w:rsidRPr="00EA57E4">
        <w:rPr>
          <w:rFonts w:ascii="Times New Roman" w:hAnsi="Times New Roman" w:cs="Times New Roman"/>
          <w:color w:val="292929"/>
          <w:sz w:val="22"/>
          <w:szCs w:val="22"/>
          <w:highlight w:val="white"/>
        </w:rPr>
        <w:t xml:space="preserve"> yang </w:t>
      </w:r>
      <w:proofErr w:type="spellStart"/>
      <w:r w:rsidRPr="00EA57E4">
        <w:rPr>
          <w:rFonts w:ascii="Times New Roman" w:hAnsi="Times New Roman" w:cs="Times New Roman"/>
          <w:color w:val="292929"/>
          <w:sz w:val="22"/>
          <w:szCs w:val="22"/>
          <w:highlight w:val="white"/>
        </w:rPr>
        <w:t>ada</w:t>
      </w:r>
      <w:proofErr w:type="spellEnd"/>
      <w:r w:rsidRPr="00EA57E4">
        <w:rPr>
          <w:rFonts w:ascii="Times New Roman" w:hAnsi="Times New Roman" w:cs="Times New Roman"/>
          <w:color w:val="292929"/>
          <w:sz w:val="22"/>
          <w:szCs w:val="22"/>
          <w:highlight w:val="white"/>
        </w:rPr>
        <w:t xml:space="preserve">. Pada </w:t>
      </w:r>
      <w:proofErr w:type="spellStart"/>
      <w:r w:rsidRPr="00EA57E4">
        <w:rPr>
          <w:rFonts w:ascii="Times New Roman" w:hAnsi="Times New Roman" w:cs="Times New Roman"/>
          <w:color w:val="292929"/>
          <w:sz w:val="22"/>
          <w:szCs w:val="22"/>
          <w:highlight w:val="white"/>
        </w:rPr>
        <w:t>hasil</w:t>
      </w:r>
      <w:proofErr w:type="spellEnd"/>
      <w:r w:rsidRPr="00EA57E4">
        <w:rPr>
          <w:rFonts w:ascii="Times New Roman" w:hAnsi="Times New Roman" w:cs="Times New Roman"/>
          <w:color w:val="292929"/>
          <w:sz w:val="22"/>
          <w:szCs w:val="22"/>
          <w:highlight w:val="white"/>
        </w:rPr>
        <w:t xml:space="preserve"> uji </w:t>
      </w:r>
      <w:proofErr w:type="spellStart"/>
      <w:r w:rsidRPr="00EA57E4">
        <w:rPr>
          <w:rFonts w:ascii="Times New Roman" w:hAnsi="Times New Roman" w:cs="Times New Roman"/>
          <w:color w:val="292929"/>
          <w:sz w:val="22"/>
          <w:szCs w:val="22"/>
          <w:highlight w:val="white"/>
        </w:rPr>
        <w:t>coba</w:t>
      </w:r>
      <w:proofErr w:type="spellEnd"/>
      <w:r w:rsidRPr="00EA57E4">
        <w:rPr>
          <w:rFonts w:ascii="Times New Roman" w:hAnsi="Times New Roman" w:cs="Times New Roman"/>
          <w:color w:val="292929"/>
          <w:sz w:val="22"/>
          <w:szCs w:val="22"/>
          <w:highlight w:val="white"/>
        </w:rPr>
        <w:t xml:space="preserve"> cross validation pada </w:t>
      </w:r>
      <w:r w:rsidRPr="00EA57E4">
        <w:rPr>
          <w:rFonts w:ascii="Times New Roman" w:hAnsi="Times New Roman" w:cs="Times New Roman"/>
          <w:i/>
          <w:color w:val="292929"/>
          <w:sz w:val="22"/>
          <w:szCs w:val="22"/>
          <w:highlight w:val="white"/>
        </w:rPr>
        <w:t>data test</w:t>
      </w:r>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jika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diamati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dengan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seksama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metode</w:t>
      </w:r>
      <w:proofErr w:type="spellEnd"/>
      <w:r w:rsidRPr="00EA57E4">
        <w:rPr>
          <w:rFonts w:ascii="Times New Roman" w:hAnsi="Times New Roman" w:cs="Times New Roman"/>
          <w:color w:val="292929"/>
          <w:sz w:val="22"/>
          <w:szCs w:val="22"/>
          <w:highlight w:val="white"/>
        </w:rPr>
        <w:t xml:space="preserve"> </w:t>
      </w:r>
      <w:r w:rsidRPr="00675AF2">
        <w:rPr>
          <w:rFonts w:ascii="Times New Roman" w:hAnsi="Times New Roman" w:cs="Times New Roman"/>
          <w:i/>
          <w:iCs/>
          <w:color w:val="292929"/>
          <w:sz w:val="22"/>
          <w:szCs w:val="22"/>
          <w:highlight w:val="white"/>
        </w:rPr>
        <w:t>Random Forest</w:t>
      </w:r>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memiliki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nilai</w:t>
      </w:r>
      <w:proofErr w:type="spellEnd"/>
      <w:r w:rsidRPr="00EA57E4">
        <w:rPr>
          <w:rFonts w:ascii="Times New Roman" w:hAnsi="Times New Roman" w:cs="Times New Roman"/>
          <w:color w:val="292929"/>
          <w:sz w:val="22"/>
          <w:szCs w:val="22"/>
          <w:highlight w:val="white"/>
        </w:rPr>
        <w:t xml:space="preserve"> yang </w:t>
      </w:r>
      <w:proofErr w:type="spellStart"/>
      <w:r w:rsidRPr="00EA57E4">
        <w:rPr>
          <w:rFonts w:ascii="Times New Roman" w:hAnsi="Times New Roman" w:cs="Times New Roman"/>
          <w:color w:val="292929"/>
          <w:sz w:val="22"/>
          <w:szCs w:val="22"/>
          <w:highlight w:val="white"/>
        </w:rPr>
        <w:t>terbaik</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dibandingkan</w:t>
      </w:r>
      <w:proofErr w:type="spellEnd"/>
      <w:r w:rsidRPr="00EA57E4">
        <w:rPr>
          <w:rFonts w:ascii="Times New Roman" w:hAnsi="Times New Roman" w:cs="Times New Roman"/>
          <w:color w:val="292929"/>
          <w:sz w:val="22"/>
          <w:szCs w:val="22"/>
          <w:highlight w:val="white"/>
        </w:rPr>
        <w:t xml:space="preserve"> dua </w:t>
      </w:r>
      <w:proofErr w:type="spellStart"/>
      <w:r w:rsidRPr="00EA57E4">
        <w:rPr>
          <w:rFonts w:ascii="Times New Roman" w:hAnsi="Times New Roman" w:cs="Times New Roman"/>
          <w:color w:val="292929"/>
          <w:sz w:val="22"/>
          <w:szCs w:val="22"/>
          <w:highlight w:val="white"/>
        </w:rPr>
        <w:t>metode</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lain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Walaupun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metode</w:t>
      </w:r>
      <w:proofErr w:type="spellEnd"/>
      <w:r w:rsidRPr="00EA57E4">
        <w:rPr>
          <w:rFonts w:ascii="Times New Roman" w:hAnsi="Times New Roman" w:cs="Times New Roman"/>
          <w:color w:val="292929"/>
          <w:sz w:val="22"/>
          <w:szCs w:val="22"/>
          <w:highlight w:val="white"/>
        </w:rPr>
        <w:t xml:space="preserve"> </w:t>
      </w:r>
      <w:r w:rsidRPr="00675AF2">
        <w:rPr>
          <w:rFonts w:ascii="Times New Roman" w:hAnsi="Times New Roman" w:cs="Times New Roman"/>
          <w:i/>
          <w:iCs/>
          <w:color w:val="292929"/>
          <w:sz w:val="22"/>
          <w:szCs w:val="22"/>
          <w:highlight w:val="white"/>
        </w:rPr>
        <w:t>Decision Tree</w:t>
      </w:r>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memiliki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nilai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akurasi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prediksi</w:t>
      </w:r>
      <w:proofErr w:type="spellEnd"/>
      <w:r w:rsidRPr="00EA57E4">
        <w:rPr>
          <w:rFonts w:ascii="Times New Roman" w:hAnsi="Times New Roman" w:cs="Times New Roman"/>
          <w:color w:val="292929"/>
          <w:sz w:val="22"/>
          <w:szCs w:val="22"/>
          <w:highlight w:val="white"/>
        </w:rPr>
        <w:t xml:space="preserve"> yang sangat </w:t>
      </w:r>
      <w:proofErr w:type="spellStart"/>
      <w:r w:rsidRPr="00EA57E4">
        <w:rPr>
          <w:rFonts w:ascii="Times New Roman" w:hAnsi="Times New Roman" w:cs="Times New Roman"/>
          <w:color w:val="292929"/>
          <w:sz w:val="22"/>
          <w:szCs w:val="22"/>
          <w:highlight w:val="white"/>
        </w:rPr>
        <w:t>tinggi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hingga</w:t>
      </w:r>
      <w:proofErr w:type="spellEnd"/>
      <w:r w:rsidRPr="00EA57E4">
        <w:rPr>
          <w:rFonts w:ascii="Times New Roman" w:hAnsi="Times New Roman" w:cs="Times New Roman"/>
          <w:color w:val="292929"/>
          <w:sz w:val="22"/>
          <w:szCs w:val="22"/>
          <w:highlight w:val="white"/>
        </w:rPr>
        <w:t xml:space="preserve"> 100%, </w:t>
      </w:r>
      <w:proofErr w:type="spellStart"/>
      <w:r w:rsidRPr="00EA57E4">
        <w:rPr>
          <w:rFonts w:ascii="Times New Roman" w:hAnsi="Times New Roman" w:cs="Times New Roman"/>
          <w:color w:val="292929"/>
          <w:sz w:val="22"/>
          <w:szCs w:val="22"/>
          <w:highlight w:val="white"/>
        </w:rPr>
        <w:t>tapi</w:t>
      </w:r>
      <w:proofErr w:type="spellEnd"/>
      <w:r w:rsidRPr="00EA57E4">
        <w:rPr>
          <w:rFonts w:ascii="Times New Roman" w:hAnsi="Times New Roman" w:cs="Times New Roman"/>
          <w:color w:val="292929"/>
          <w:sz w:val="22"/>
          <w:szCs w:val="22"/>
          <w:highlight w:val="white"/>
        </w:rPr>
        <w:t xml:space="preserve"> kami </w:t>
      </w:r>
      <w:proofErr w:type="spellStart"/>
      <w:r w:rsidRPr="00EA57E4">
        <w:rPr>
          <w:rFonts w:ascii="Times New Roman" w:hAnsi="Times New Roman" w:cs="Times New Roman"/>
          <w:color w:val="292929"/>
          <w:sz w:val="22"/>
          <w:szCs w:val="22"/>
          <w:highlight w:val="white"/>
        </w:rPr>
        <w:t>percaya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ini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merupakan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kasus</w:t>
      </w:r>
      <w:proofErr w:type="spellEnd"/>
      <w:r w:rsidRPr="00EA57E4">
        <w:rPr>
          <w:rFonts w:ascii="Times New Roman" w:hAnsi="Times New Roman" w:cs="Times New Roman"/>
          <w:color w:val="292929"/>
          <w:sz w:val="22"/>
          <w:szCs w:val="22"/>
          <w:highlight w:val="white"/>
        </w:rPr>
        <w:t xml:space="preserve"> </w:t>
      </w:r>
      <w:r w:rsidRPr="00EA57E4">
        <w:rPr>
          <w:rFonts w:ascii="Times New Roman" w:hAnsi="Times New Roman" w:cs="Times New Roman"/>
          <w:i/>
          <w:color w:val="292929"/>
          <w:sz w:val="22"/>
          <w:szCs w:val="22"/>
          <w:highlight w:val="white"/>
        </w:rPr>
        <w:t>overfitting</w:t>
      </w:r>
      <w:r w:rsidRPr="00EA57E4">
        <w:rPr>
          <w:rFonts w:ascii="Times New Roman" w:hAnsi="Times New Roman" w:cs="Times New Roman"/>
          <w:color w:val="292929"/>
          <w:sz w:val="22"/>
          <w:szCs w:val="22"/>
          <w:highlight w:val="white"/>
        </w:rPr>
        <w:t xml:space="preserve">. Metode </w:t>
      </w:r>
      <w:r w:rsidRPr="00675AF2">
        <w:rPr>
          <w:rFonts w:ascii="Times New Roman" w:hAnsi="Times New Roman" w:cs="Times New Roman"/>
          <w:i/>
          <w:iCs/>
          <w:color w:val="292929"/>
          <w:sz w:val="22"/>
          <w:szCs w:val="22"/>
          <w:highlight w:val="white"/>
        </w:rPr>
        <w:t>Logistic Regression</w:t>
      </w:r>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adalah</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metode</w:t>
      </w:r>
      <w:proofErr w:type="spellEnd"/>
      <w:r w:rsidRPr="00EA57E4">
        <w:rPr>
          <w:rFonts w:ascii="Times New Roman" w:hAnsi="Times New Roman" w:cs="Times New Roman"/>
          <w:color w:val="292929"/>
          <w:sz w:val="22"/>
          <w:szCs w:val="22"/>
          <w:highlight w:val="white"/>
        </w:rPr>
        <w:t xml:space="preserve"> yang </w:t>
      </w:r>
      <w:proofErr w:type="spellStart"/>
      <w:r w:rsidRPr="00EA57E4">
        <w:rPr>
          <w:rFonts w:ascii="Times New Roman" w:hAnsi="Times New Roman" w:cs="Times New Roman"/>
          <w:color w:val="292929"/>
          <w:sz w:val="22"/>
          <w:szCs w:val="22"/>
          <w:highlight w:val="white"/>
        </w:rPr>
        <w:t>memberikan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hasil</w:t>
      </w:r>
      <w:proofErr w:type="spellEnd"/>
      <w:r w:rsidRPr="00EA57E4">
        <w:rPr>
          <w:rFonts w:ascii="Times New Roman" w:hAnsi="Times New Roman" w:cs="Times New Roman"/>
          <w:color w:val="292929"/>
          <w:sz w:val="22"/>
          <w:szCs w:val="22"/>
          <w:highlight w:val="white"/>
        </w:rPr>
        <w:t xml:space="preserve"> paling </w:t>
      </w:r>
      <w:proofErr w:type="spellStart"/>
      <w:r w:rsidRPr="00EA57E4">
        <w:rPr>
          <w:rFonts w:ascii="Times New Roman" w:hAnsi="Times New Roman" w:cs="Times New Roman"/>
          <w:color w:val="292929"/>
          <w:sz w:val="22"/>
          <w:szCs w:val="22"/>
          <w:highlight w:val="white"/>
        </w:rPr>
        <w:t>kecil</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dibandingkan</w:t>
      </w:r>
      <w:proofErr w:type="spellEnd"/>
      <w:r w:rsidRPr="00EA57E4">
        <w:rPr>
          <w:rFonts w:ascii="Times New Roman" w:hAnsi="Times New Roman" w:cs="Times New Roman"/>
          <w:color w:val="292929"/>
          <w:sz w:val="22"/>
          <w:szCs w:val="22"/>
          <w:highlight w:val="white"/>
        </w:rPr>
        <w:t xml:space="preserve"> </w:t>
      </w:r>
      <w:r w:rsidRPr="00675AF2">
        <w:rPr>
          <w:rFonts w:ascii="Times New Roman" w:hAnsi="Times New Roman" w:cs="Times New Roman"/>
          <w:i/>
          <w:iCs/>
          <w:color w:val="292929"/>
          <w:sz w:val="22"/>
          <w:szCs w:val="22"/>
          <w:highlight w:val="white"/>
        </w:rPr>
        <w:t>Random Forest</w:t>
      </w:r>
      <w:r w:rsidRPr="00EA57E4">
        <w:rPr>
          <w:rFonts w:ascii="Times New Roman" w:hAnsi="Times New Roman" w:cs="Times New Roman"/>
          <w:color w:val="292929"/>
          <w:sz w:val="22"/>
          <w:szCs w:val="22"/>
          <w:highlight w:val="white"/>
        </w:rPr>
        <w:t xml:space="preserve"> dan </w:t>
      </w:r>
      <w:r w:rsidRPr="00675AF2">
        <w:rPr>
          <w:rFonts w:ascii="Times New Roman" w:hAnsi="Times New Roman" w:cs="Times New Roman"/>
          <w:i/>
          <w:iCs/>
          <w:color w:val="292929"/>
          <w:sz w:val="22"/>
          <w:szCs w:val="22"/>
          <w:highlight w:val="white"/>
        </w:rPr>
        <w:t>Decision Tree</w:t>
      </w:r>
      <w:r w:rsidRPr="00EA57E4">
        <w:rPr>
          <w:rFonts w:ascii="Times New Roman" w:hAnsi="Times New Roman" w:cs="Times New Roman"/>
          <w:color w:val="292929"/>
          <w:sz w:val="22"/>
          <w:szCs w:val="22"/>
          <w:highlight w:val="white"/>
        </w:rPr>
        <w:t xml:space="preserve">. </w:t>
      </w:r>
    </w:p>
    <w:p w14:paraId="5262E037" w14:textId="77777777" w:rsidR="00EA57E4" w:rsidRPr="00EA57E4" w:rsidRDefault="00EA57E4" w:rsidP="00EA57E4">
      <w:pPr>
        <w:jc w:val="both"/>
        <w:rPr>
          <w:rFonts w:ascii="Times New Roman" w:hAnsi="Times New Roman" w:cs="Times New Roman"/>
          <w:color w:val="292929"/>
          <w:sz w:val="22"/>
          <w:szCs w:val="22"/>
          <w:highlight w:val="white"/>
        </w:rPr>
      </w:pPr>
    </w:p>
    <w:p w14:paraId="251CDC01" w14:textId="7EDF5E58" w:rsidR="009D6A14" w:rsidRPr="00EA57E4" w:rsidRDefault="00C66973" w:rsidP="00EA57E4">
      <w:pPr>
        <w:ind w:firstLine="567"/>
        <w:jc w:val="both"/>
        <w:rPr>
          <w:rFonts w:ascii="Times New Roman" w:hAnsi="Times New Roman" w:cs="Times New Roman"/>
          <w:color w:val="292929"/>
          <w:sz w:val="22"/>
          <w:szCs w:val="22"/>
          <w:highlight w:val="white"/>
        </w:rPr>
      </w:pPr>
      <w:proofErr w:type="spellStart"/>
      <w:r w:rsidRPr="00EA57E4">
        <w:rPr>
          <w:rFonts w:ascii="Times New Roman" w:hAnsi="Times New Roman" w:cs="Times New Roman"/>
          <w:color w:val="292929"/>
          <w:sz w:val="22"/>
          <w:szCs w:val="22"/>
          <w:highlight w:val="white"/>
        </w:rPr>
        <w:t>Dengan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demikian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kesimpulan</w:t>
      </w:r>
      <w:proofErr w:type="spellEnd"/>
      <w:r w:rsidRPr="00EA57E4">
        <w:rPr>
          <w:rFonts w:ascii="Times New Roman" w:hAnsi="Times New Roman" w:cs="Times New Roman"/>
          <w:color w:val="292929"/>
          <w:sz w:val="22"/>
          <w:szCs w:val="22"/>
          <w:highlight w:val="white"/>
        </w:rPr>
        <w:t xml:space="preserve"> yang </w:t>
      </w:r>
      <w:proofErr w:type="spellStart"/>
      <w:r w:rsidRPr="00EA57E4">
        <w:rPr>
          <w:rFonts w:ascii="Times New Roman" w:hAnsi="Times New Roman" w:cs="Times New Roman"/>
          <w:color w:val="292929"/>
          <w:sz w:val="22"/>
          <w:szCs w:val="22"/>
          <w:highlight w:val="white"/>
        </w:rPr>
        <w:t>dapat</w:t>
      </w:r>
      <w:proofErr w:type="spellEnd"/>
      <w:r w:rsidRPr="00EA57E4">
        <w:rPr>
          <w:rFonts w:ascii="Times New Roman" w:hAnsi="Times New Roman" w:cs="Times New Roman"/>
          <w:color w:val="292929"/>
          <w:sz w:val="22"/>
          <w:szCs w:val="22"/>
          <w:highlight w:val="white"/>
        </w:rPr>
        <w:t xml:space="preserve"> kami </w:t>
      </w:r>
      <w:proofErr w:type="spellStart"/>
      <w:r w:rsidRPr="00EA57E4">
        <w:rPr>
          <w:rFonts w:ascii="Times New Roman" w:hAnsi="Times New Roman" w:cs="Times New Roman"/>
          <w:color w:val="292929"/>
          <w:sz w:val="22"/>
          <w:szCs w:val="22"/>
          <w:highlight w:val="white"/>
        </w:rPr>
        <w:t>buat</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adalah</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metode</w:t>
      </w:r>
      <w:proofErr w:type="spellEnd"/>
      <w:r w:rsidRPr="00EA57E4">
        <w:rPr>
          <w:rFonts w:ascii="Times New Roman" w:hAnsi="Times New Roman" w:cs="Times New Roman"/>
          <w:color w:val="292929"/>
          <w:sz w:val="22"/>
          <w:szCs w:val="22"/>
          <w:highlight w:val="white"/>
        </w:rPr>
        <w:t xml:space="preserve"> </w:t>
      </w:r>
      <w:r w:rsidRPr="00675AF2">
        <w:rPr>
          <w:rFonts w:ascii="Times New Roman" w:hAnsi="Times New Roman" w:cs="Times New Roman"/>
          <w:i/>
          <w:iCs/>
          <w:color w:val="292929"/>
          <w:sz w:val="22"/>
          <w:szCs w:val="22"/>
          <w:highlight w:val="white"/>
        </w:rPr>
        <w:t>machine learning</w:t>
      </w:r>
      <w:r w:rsidRPr="00EA57E4">
        <w:rPr>
          <w:rFonts w:ascii="Times New Roman" w:hAnsi="Times New Roman" w:cs="Times New Roman"/>
          <w:color w:val="292929"/>
          <w:sz w:val="22"/>
          <w:szCs w:val="22"/>
          <w:highlight w:val="white"/>
        </w:rPr>
        <w:t xml:space="preserve"> </w:t>
      </w:r>
      <w:r w:rsidRPr="00675AF2">
        <w:rPr>
          <w:rFonts w:ascii="Times New Roman" w:hAnsi="Times New Roman" w:cs="Times New Roman"/>
          <w:i/>
          <w:iCs/>
          <w:color w:val="292929"/>
          <w:sz w:val="22"/>
          <w:szCs w:val="22"/>
          <w:highlight w:val="white"/>
        </w:rPr>
        <w:t>Logistic Regression, Decision Tree</w:t>
      </w:r>
      <w:r w:rsidRPr="00EA57E4">
        <w:rPr>
          <w:rFonts w:ascii="Times New Roman" w:hAnsi="Times New Roman" w:cs="Times New Roman"/>
          <w:color w:val="292929"/>
          <w:sz w:val="22"/>
          <w:szCs w:val="22"/>
          <w:highlight w:val="white"/>
        </w:rPr>
        <w:t xml:space="preserve"> dan </w:t>
      </w:r>
      <w:r w:rsidRPr="00675AF2">
        <w:rPr>
          <w:rFonts w:ascii="Times New Roman" w:hAnsi="Times New Roman" w:cs="Times New Roman"/>
          <w:i/>
          <w:iCs/>
          <w:color w:val="292929"/>
          <w:sz w:val="22"/>
          <w:szCs w:val="22"/>
          <w:highlight w:val="white"/>
        </w:rPr>
        <w:t>Random Forest</w:t>
      </w:r>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bisa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diterapkan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dalam</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kasus</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nyata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dimana</w:t>
      </w:r>
      <w:proofErr w:type="spellEnd"/>
      <w:r w:rsidRPr="00EA57E4">
        <w:rPr>
          <w:rFonts w:ascii="Times New Roman" w:hAnsi="Times New Roman" w:cs="Times New Roman"/>
          <w:color w:val="292929"/>
          <w:sz w:val="22"/>
          <w:szCs w:val="22"/>
          <w:highlight w:val="white"/>
        </w:rPr>
        <w:t xml:space="preserve"> pada </w:t>
      </w:r>
      <w:proofErr w:type="spellStart"/>
      <w:r w:rsidRPr="00EA57E4">
        <w:rPr>
          <w:rFonts w:ascii="Times New Roman" w:hAnsi="Times New Roman" w:cs="Times New Roman"/>
          <w:color w:val="292929"/>
          <w:sz w:val="22"/>
          <w:szCs w:val="22"/>
          <w:highlight w:val="white"/>
        </w:rPr>
        <w:t>kasus</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ini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untuk</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melakukan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klasifikasi</w:t>
      </w:r>
      <w:proofErr w:type="spellEnd"/>
      <w:r w:rsidRPr="00EA57E4">
        <w:rPr>
          <w:rFonts w:ascii="Times New Roman" w:hAnsi="Times New Roman" w:cs="Times New Roman"/>
          <w:color w:val="292929"/>
          <w:sz w:val="22"/>
          <w:szCs w:val="22"/>
          <w:highlight w:val="white"/>
        </w:rPr>
        <w:t xml:space="preserve"> orang yang </w:t>
      </w:r>
      <w:proofErr w:type="spellStart"/>
      <w:r w:rsidRPr="00EA57E4">
        <w:rPr>
          <w:rFonts w:ascii="Times New Roman" w:hAnsi="Times New Roman" w:cs="Times New Roman"/>
          <w:color w:val="292929"/>
          <w:sz w:val="22"/>
          <w:szCs w:val="22"/>
          <w:highlight w:val="white"/>
        </w:rPr>
        <w:t>terkena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kanker</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payudara</w:t>
      </w:r>
      <w:proofErr w:type="spellEnd"/>
      <w:r w:rsidRPr="00EA57E4">
        <w:rPr>
          <w:rFonts w:ascii="Times New Roman" w:hAnsi="Times New Roman" w:cs="Times New Roman"/>
          <w:color w:val="292929"/>
          <w:sz w:val="22"/>
          <w:szCs w:val="22"/>
          <w:highlight w:val="white"/>
        </w:rPr>
        <w:t xml:space="preserve">, dan </w:t>
      </w:r>
      <w:proofErr w:type="spellStart"/>
      <w:r w:rsidRPr="00EA57E4">
        <w:rPr>
          <w:rFonts w:ascii="Times New Roman" w:hAnsi="Times New Roman" w:cs="Times New Roman"/>
          <w:color w:val="292929"/>
          <w:sz w:val="22"/>
          <w:szCs w:val="22"/>
          <w:highlight w:val="white"/>
        </w:rPr>
        <w:t>metode</w:t>
      </w:r>
      <w:proofErr w:type="spellEnd"/>
      <w:r w:rsidRPr="00EA57E4">
        <w:rPr>
          <w:rFonts w:ascii="Times New Roman" w:hAnsi="Times New Roman" w:cs="Times New Roman"/>
          <w:color w:val="292929"/>
          <w:sz w:val="22"/>
          <w:szCs w:val="22"/>
          <w:highlight w:val="white"/>
        </w:rPr>
        <w:t xml:space="preserve"> yang </w:t>
      </w:r>
      <w:proofErr w:type="spellStart"/>
      <w:r w:rsidRPr="00EA57E4">
        <w:rPr>
          <w:rFonts w:ascii="Times New Roman" w:hAnsi="Times New Roman" w:cs="Times New Roman"/>
          <w:color w:val="292929"/>
          <w:sz w:val="22"/>
          <w:szCs w:val="22"/>
          <w:highlight w:val="white"/>
        </w:rPr>
        <w:t>memberikan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hasil</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terbaik</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adalah</w:t>
      </w:r>
      <w:proofErr w:type="spellEnd"/>
      <w:r w:rsidRPr="00EA57E4">
        <w:rPr>
          <w:rFonts w:ascii="Times New Roman" w:hAnsi="Times New Roman" w:cs="Times New Roman"/>
          <w:color w:val="292929"/>
          <w:sz w:val="22"/>
          <w:szCs w:val="22"/>
          <w:highlight w:val="white"/>
        </w:rPr>
        <w:t xml:space="preserve"> </w:t>
      </w:r>
      <w:r w:rsidRPr="00675AF2">
        <w:rPr>
          <w:rFonts w:ascii="Times New Roman" w:hAnsi="Times New Roman" w:cs="Times New Roman"/>
          <w:i/>
          <w:iCs/>
          <w:color w:val="292929"/>
          <w:sz w:val="22"/>
          <w:szCs w:val="22"/>
          <w:highlight w:val="white"/>
        </w:rPr>
        <w:t>Random Forest</w:t>
      </w:r>
      <w:r w:rsidRPr="00EA57E4">
        <w:rPr>
          <w:rFonts w:ascii="Times New Roman" w:hAnsi="Times New Roman" w:cs="Times New Roman"/>
          <w:color w:val="292929"/>
          <w:sz w:val="22"/>
          <w:szCs w:val="22"/>
          <w:highlight w:val="white"/>
        </w:rPr>
        <w:t xml:space="preserve">. Kami </w:t>
      </w:r>
      <w:proofErr w:type="spellStart"/>
      <w:r w:rsidRPr="00EA57E4">
        <w:rPr>
          <w:rFonts w:ascii="Times New Roman" w:hAnsi="Times New Roman" w:cs="Times New Roman"/>
          <w:color w:val="292929"/>
          <w:sz w:val="22"/>
          <w:szCs w:val="22"/>
          <w:highlight w:val="white"/>
        </w:rPr>
        <w:t>mengetahui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bahwa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artikel</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ini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masih</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jauh</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dari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sempurna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karena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waktu</w:t>
      </w:r>
      <w:proofErr w:type="spellEnd"/>
      <w:r w:rsidRPr="00EA57E4">
        <w:rPr>
          <w:rFonts w:ascii="Times New Roman" w:hAnsi="Times New Roman" w:cs="Times New Roman"/>
          <w:color w:val="292929"/>
          <w:sz w:val="22"/>
          <w:szCs w:val="22"/>
          <w:highlight w:val="white"/>
        </w:rPr>
        <w:t xml:space="preserve"> yang </w:t>
      </w:r>
      <w:proofErr w:type="spellStart"/>
      <w:r w:rsidRPr="00EA57E4">
        <w:rPr>
          <w:rFonts w:ascii="Times New Roman" w:hAnsi="Times New Roman" w:cs="Times New Roman"/>
          <w:color w:val="292929"/>
          <w:sz w:val="22"/>
          <w:szCs w:val="22"/>
          <w:highlight w:val="white"/>
        </w:rPr>
        <w:t>tidak</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banyak</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untuk</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pengembangan</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bisa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dimulai</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daripenambahan</w:t>
      </w:r>
      <w:proofErr w:type="spellEnd"/>
      <w:r w:rsidRPr="00EA57E4">
        <w:rPr>
          <w:rFonts w:ascii="Times New Roman" w:hAnsi="Times New Roman" w:cs="Times New Roman"/>
          <w:color w:val="292929"/>
          <w:sz w:val="22"/>
          <w:szCs w:val="22"/>
          <w:highlight w:val="white"/>
        </w:rPr>
        <w:t xml:space="preserve"> UI dan dataset lain </w:t>
      </w:r>
      <w:proofErr w:type="spellStart"/>
      <w:r w:rsidRPr="00EA57E4">
        <w:rPr>
          <w:rFonts w:ascii="Times New Roman" w:hAnsi="Times New Roman" w:cs="Times New Roman"/>
          <w:color w:val="292929"/>
          <w:sz w:val="22"/>
          <w:szCs w:val="22"/>
          <w:highlight w:val="white"/>
        </w:rPr>
        <w:t>supaya</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tidak</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terjadi</w:t>
      </w:r>
      <w:proofErr w:type="spellEnd"/>
      <w:r w:rsidRPr="00EA57E4">
        <w:rPr>
          <w:rFonts w:ascii="Times New Roman" w:hAnsi="Times New Roman" w:cs="Times New Roman"/>
          <w:color w:val="292929"/>
          <w:sz w:val="22"/>
          <w:szCs w:val="22"/>
          <w:highlight w:val="white"/>
        </w:rPr>
        <w:t xml:space="preserve"> </w:t>
      </w:r>
      <w:r w:rsidRPr="00EA57E4">
        <w:rPr>
          <w:rFonts w:ascii="Times New Roman" w:hAnsi="Times New Roman" w:cs="Times New Roman"/>
          <w:i/>
          <w:color w:val="292929"/>
          <w:sz w:val="22"/>
          <w:szCs w:val="22"/>
          <w:highlight w:val="white"/>
        </w:rPr>
        <w:t xml:space="preserve">overfitting </w:t>
      </w:r>
      <w:proofErr w:type="spellStart"/>
      <w:r w:rsidRPr="00EA57E4">
        <w:rPr>
          <w:rFonts w:ascii="Times New Roman" w:hAnsi="Times New Roman" w:cs="Times New Roman"/>
          <w:color w:val="292929"/>
          <w:sz w:val="22"/>
          <w:szCs w:val="22"/>
          <w:highlight w:val="white"/>
        </w:rPr>
        <w:t>dalam</w:t>
      </w:r>
      <w:proofErr w:type="spellEnd"/>
      <w:r w:rsidRPr="00EA57E4">
        <w:rPr>
          <w:rFonts w:ascii="Times New Roman" w:hAnsi="Times New Roman" w:cs="Times New Roman"/>
          <w:color w:val="292929"/>
          <w:sz w:val="22"/>
          <w:szCs w:val="22"/>
          <w:highlight w:val="white"/>
        </w:rPr>
        <w:t xml:space="preserve"> </w:t>
      </w:r>
      <w:proofErr w:type="spellStart"/>
      <w:r w:rsidRPr="00EA57E4">
        <w:rPr>
          <w:rFonts w:ascii="Times New Roman" w:hAnsi="Times New Roman" w:cs="Times New Roman"/>
          <w:color w:val="292929"/>
          <w:sz w:val="22"/>
          <w:szCs w:val="22"/>
          <w:highlight w:val="white"/>
        </w:rPr>
        <w:t>perhitungan</w:t>
      </w:r>
      <w:proofErr w:type="spellEnd"/>
      <w:r w:rsidR="00CE2324" w:rsidRPr="00EA57E4">
        <w:rPr>
          <w:rFonts w:ascii="Times New Roman" w:hAnsi="Times New Roman" w:cs="Times New Roman"/>
          <w:color w:val="292929"/>
          <w:sz w:val="22"/>
          <w:szCs w:val="22"/>
          <w:highlight w:val="white"/>
        </w:rPr>
        <w:t xml:space="preserve">, </w:t>
      </w:r>
      <w:proofErr w:type="spellStart"/>
      <w:r w:rsidR="00CE2324" w:rsidRPr="00EA57E4">
        <w:rPr>
          <w:rFonts w:ascii="Times New Roman" w:hAnsi="Times New Roman" w:cs="Times New Roman"/>
          <w:color w:val="292929"/>
          <w:sz w:val="22"/>
          <w:szCs w:val="22"/>
          <w:highlight w:val="white"/>
        </w:rPr>
        <w:t>hal</w:t>
      </w:r>
      <w:proofErr w:type="spellEnd"/>
      <w:r w:rsidR="00CE2324" w:rsidRPr="00EA57E4">
        <w:rPr>
          <w:rFonts w:ascii="Times New Roman" w:hAnsi="Times New Roman" w:cs="Times New Roman"/>
          <w:color w:val="292929"/>
          <w:sz w:val="22"/>
          <w:szCs w:val="22"/>
          <w:highlight w:val="white"/>
        </w:rPr>
        <w:t xml:space="preserve"> lain yang </w:t>
      </w:r>
      <w:proofErr w:type="spellStart"/>
      <w:r w:rsidR="00CE2324" w:rsidRPr="00EA57E4">
        <w:rPr>
          <w:rFonts w:ascii="Times New Roman" w:hAnsi="Times New Roman" w:cs="Times New Roman"/>
          <w:color w:val="292929"/>
          <w:sz w:val="22"/>
          <w:szCs w:val="22"/>
          <w:highlight w:val="white"/>
        </w:rPr>
        <w:t>dapat</w:t>
      </w:r>
      <w:proofErr w:type="spellEnd"/>
      <w:r w:rsidR="00CE2324" w:rsidRPr="00EA57E4">
        <w:rPr>
          <w:rFonts w:ascii="Times New Roman" w:hAnsi="Times New Roman" w:cs="Times New Roman"/>
          <w:color w:val="292929"/>
          <w:sz w:val="22"/>
          <w:szCs w:val="22"/>
          <w:highlight w:val="white"/>
        </w:rPr>
        <w:t xml:space="preserve"> </w:t>
      </w:r>
      <w:proofErr w:type="spellStart"/>
      <w:r w:rsidR="00CE2324" w:rsidRPr="00EA57E4">
        <w:rPr>
          <w:rFonts w:ascii="Times New Roman" w:hAnsi="Times New Roman" w:cs="Times New Roman"/>
          <w:color w:val="292929"/>
          <w:sz w:val="22"/>
          <w:szCs w:val="22"/>
          <w:highlight w:val="white"/>
        </w:rPr>
        <w:t>dilakukan</w:t>
      </w:r>
      <w:proofErr w:type="spellEnd"/>
      <w:r w:rsidR="00CE2324" w:rsidRPr="00EA57E4">
        <w:rPr>
          <w:rFonts w:ascii="Times New Roman" w:hAnsi="Times New Roman" w:cs="Times New Roman"/>
          <w:color w:val="292929"/>
          <w:sz w:val="22"/>
          <w:szCs w:val="22"/>
          <w:highlight w:val="white"/>
        </w:rPr>
        <w:t xml:space="preserve"> </w:t>
      </w:r>
      <w:proofErr w:type="spellStart"/>
      <w:r w:rsidR="00CE2324" w:rsidRPr="00EA57E4">
        <w:rPr>
          <w:rFonts w:ascii="Times New Roman" w:hAnsi="Times New Roman" w:cs="Times New Roman"/>
          <w:color w:val="292929"/>
          <w:sz w:val="22"/>
          <w:szCs w:val="22"/>
          <w:highlight w:val="white"/>
        </w:rPr>
        <w:t>bisa</w:t>
      </w:r>
      <w:proofErr w:type="spellEnd"/>
      <w:r w:rsidR="00CE2324" w:rsidRPr="00EA57E4">
        <w:rPr>
          <w:rFonts w:ascii="Times New Roman" w:hAnsi="Times New Roman" w:cs="Times New Roman"/>
          <w:color w:val="292929"/>
          <w:sz w:val="22"/>
          <w:szCs w:val="22"/>
          <w:highlight w:val="white"/>
        </w:rPr>
        <w:t xml:space="preserve"> </w:t>
      </w:r>
      <w:proofErr w:type="spellStart"/>
      <w:r w:rsidR="00CE2324" w:rsidRPr="00EA57E4">
        <w:rPr>
          <w:rFonts w:ascii="Times New Roman" w:hAnsi="Times New Roman" w:cs="Times New Roman"/>
          <w:color w:val="292929"/>
          <w:sz w:val="22"/>
          <w:szCs w:val="22"/>
          <w:highlight w:val="white"/>
        </w:rPr>
        <w:t>berupa</w:t>
      </w:r>
      <w:proofErr w:type="spellEnd"/>
      <w:r w:rsidR="00CE2324" w:rsidRPr="00EA57E4">
        <w:rPr>
          <w:rFonts w:ascii="Times New Roman" w:hAnsi="Times New Roman" w:cs="Times New Roman"/>
          <w:color w:val="292929"/>
          <w:sz w:val="22"/>
          <w:szCs w:val="22"/>
          <w:highlight w:val="white"/>
        </w:rPr>
        <w:t xml:space="preserve"> </w:t>
      </w:r>
      <w:proofErr w:type="spellStart"/>
      <w:r w:rsidR="00CE2324" w:rsidRPr="00EA57E4">
        <w:rPr>
          <w:rFonts w:ascii="Times New Roman" w:hAnsi="Times New Roman" w:cs="Times New Roman"/>
          <w:color w:val="292929"/>
          <w:sz w:val="22"/>
          <w:szCs w:val="22"/>
          <w:highlight w:val="white"/>
        </w:rPr>
        <w:t>pembuatan</w:t>
      </w:r>
      <w:proofErr w:type="spellEnd"/>
      <w:r w:rsidR="00CE2324" w:rsidRPr="00EA57E4">
        <w:rPr>
          <w:rFonts w:ascii="Times New Roman" w:hAnsi="Times New Roman" w:cs="Times New Roman"/>
          <w:color w:val="292929"/>
          <w:sz w:val="22"/>
          <w:szCs w:val="22"/>
          <w:highlight w:val="white"/>
        </w:rPr>
        <w:t xml:space="preserve"> constraint </w:t>
      </w:r>
      <w:proofErr w:type="spellStart"/>
      <w:r w:rsidR="00CE2324" w:rsidRPr="00EA57E4">
        <w:rPr>
          <w:rFonts w:ascii="Times New Roman" w:hAnsi="Times New Roman" w:cs="Times New Roman"/>
          <w:color w:val="292929"/>
          <w:sz w:val="22"/>
          <w:szCs w:val="22"/>
          <w:highlight w:val="white"/>
        </w:rPr>
        <w:t>terhadap</w:t>
      </w:r>
      <w:proofErr w:type="spellEnd"/>
      <w:r w:rsidR="00CE2324" w:rsidRPr="00EA57E4">
        <w:rPr>
          <w:rFonts w:ascii="Times New Roman" w:hAnsi="Times New Roman" w:cs="Times New Roman"/>
          <w:color w:val="292929"/>
          <w:sz w:val="22"/>
          <w:szCs w:val="22"/>
          <w:highlight w:val="white"/>
        </w:rPr>
        <w:t xml:space="preserve"> parameter </w:t>
      </w:r>
      <w:proofErr w:type="spellStart"/>
      <w:r w:rsidR="00CE2324" w:rsidRPr="00EA57E4">
        <w:rPr>
          <w:rFonts w:ascii="Times New Roman" w:hAnsi="Times New Roman" w:cs="Times New Roman"/>
          <w:color w:val="292929"/>
          <w:sz w:val="22"/>
          <w:szCs w:val="22"/>
          <w:highlight w:val="white"/>
        </w:rPr>
        <w:t>atau</w:t>
      </w:r>
      <w:proofErr w:type="spellEnd"/>
      <w:r w:rsidR="00CE2324" w:rsidRPr="00EA57E4">
        <w:rPr>
          <w:rFonts w:ascii="Times New Roman" w:hAnsi="Times New Roman" w:cs="Times New Roman"/>
          <w:color w:val="292929"/>
          <w:sz w:val="22"/>
          <w:szCs w:val="22"/>
          <w:highlight w:val="white"/>
        </w:rPr>
        <w:t xml:space="preserve"> </w:t>
      </w:r>
      <w:proofErr w:type="spellStart"/>
      <w:r w:rsidR="00CE2324" w:rsidRPr="00EA57E4">
        <w:rPr>
          <w:rFonts w:ascii="Times New Roman" w:hAnsi="Times New Roman" w:cs="Times New Roman"/>
          <w:color w:val="292929"/>
          <w:sz w:val="22"/>
          <w:szCs w:val="22"/>
          <w:highlight w:val="white"/>
        </w:rPr>
        <w:t>dilakukan</w:t>
      </w:r>
      <w:proofErr w:type="spellEnd"/>
      <w:r w:rsidR="00CE2324" w:rsidRPr="00EA57E4">
        <w:rPr>
          <w:rFonts w:ascii="Times New Roman" w:hAnsi="Times New Roman" w:cs="Times New Roman"/>
          <w:color w:val="292929"/>
          <w:sz w:val="22"/>
          <w:szCs w:val="22"/>
          <w:highlight w:val="white"/>
        </w:rPr>
        <w:t xml:space="preserve"> </w:t>
      </w:r>
      <w:proofErr w:type="spellStart"/>
      <w:r w:rsidR="00CE2324" w:rsidRPr="00EA57E4">
        <w:rPr>
          <w:rFonts w:ascii="Times New Roman" w:hAnsi="Times New Roman" w:cs="Times New Roman"/>
          <w:color w:val="292929"/>
          <w:sz w:val="22"/>
          <w:szCs w:val="22"/>
          <w:highlight w:val="white"/>
        </w:rPr>
        <w:t>pemangkasan</w:t>
      </w:r>
      <w:proofErr w:type="spellEnd"/>
      <w:r w:rsidR="00CE2324" w:rsidRPr="00EA57E4">
        <w:rPr>
          <w:rFonts w:ascii="Times New Roman" w:hAnsi="Times New Roman" w:cs="Times New Roman"/>
          <w:color w:val="292929"/>
          <w:sz w:val="22"/>
          <w:szCs w:val="22"/>
          <w:highlight w:val="white"/>
        </w:rPr>
        <w:t xml:space="preserve"> (</w:t>
      </w:r>
      <w:r w:rsidR="00CE2324" w:rsidRPr="00EA57E4">
        <w:rPr>
          <w:rFonts w:ascii="Times New Roman" w:hAnsi="Times New Roman" w:cs="Times New Roman"/>
          <w:i/>
          <w:iCs/>
          <w:color w:val="292929"/>
          <w:sz w:val="22"/>
          <w:szCs w:val="22"/>
          <w:highlight w:val="white"/>
        </w:rPr>
        <w:t>pruning</w:t>
      </w:r>
      <w:r w:rsidR="00CE2324" w:rsidRPr="00EA57E4">
        <w:rPr>
          <w:rFonts w:ascii="Times New Roman" w:hAnsi="Times New Roman" w:cs="Times New Roman"/>
          <w:color w:val="292929"/>
          <w:sz w:val="22"/>
          <w:szCs w:val="22"/>
          <w:highlight w:val="white"/>
        </w:rPr>
        <w:t>)</w:t>
      </w:r>
      <w:r w:rsidRPr="00EA57E4">
        <w:rPr>
          <w:rFonts w:ascii="Times New Roman" w:hAnsi="Times New Roman" w:cs="Times New Roman"/>
          <w:color w:val="292929"/>
          <w:sz w:val="22"/>
          <w:szCs w:val="22"/>
          <w:highlight w:val="white"/>
        </w:rPr>
        <w:t>.</w:t>
      </w:r>
    </w:p>
    <w:p w14:paraId="59236661" w14:textId="0EAFF9DC" w:rsidR="009D6A14" w:rsidRPr="0074084C" w:rsidRDefault="00EA57E4" w:rsidP="00EA57E4">
      <w:pPr>
        <w:jc w:val="center"/>
        <w:rPr>
          <w:rFonts w:ascii="Times New Roman" w:hAnsi="Times New Roman" w:cs="Times New Roman"/>
          <w:b/>
          <w:sz w:val="22"/>
          <w:szCs w:val="22"/>
        </w:rPr>
      </w:pPr>
      <w:r w:rsidRPr="0074084C">
        <w:rPr>
          <w:rFonts w:ascii="Times New Roman" w:hAnsi="Times New Roman" w:cs="Times New Roman"/>
          <w:b/>
          <w:sz w:val="22"/>
          <w:szCs w:val="22"/>
        </w:rPr>
        <w:lastRenderedPageBreak/>
        <w:t>DAFTAR PUSTAKA</w:t>
      </w:r>
    </w:p>
    <w:p w14:paraId="3E1B8B9A" w14:textId="77777777" w:rsidR="009D6A14" w:rsidRDefault="009D6A14" w:rsidP="00EA57E4">
      <w:pPr>
        <w:jc w:val="center"/>
        <w:rPr>
          <w:sz w:val="22"/>
          <w:szCs w:val="22"/>
        </w:rPr>
      </w:pPr>
    </w:p>
    <w:p w14:paraId="41C77028" w14:textId="7CF967AD" w:rsidR="009D6A14" w:rsidRPr="0059707E" w:rsidRDefault="00C66973" w:rsidP="0059707E">
      <w:pPr>
        <w:shd w:val="clear" w:color="auto" w:fill="FFFFFF"/>
        <w:ind w:left="567" w:hanging="567"/>
        <w:jc w:val="both"/>
        <w:rPr>
          <w:rFonts w:ascii="Times New Roman" w:hAnsi="Times New Roman" w:cs="Times New Roman"/>
          <w:color w:val="111111"/>
          <w:sz w:val="22"/>
          <w:szCs w:val="22"/>
        </w:rPr>
      </w:pPr>
      <w:r w:rsidRPr="0059707E">
        <w:rPr>
          <w:rFonts w:ascii="Times New Roman" w:hAnsi="Times New Roman" w:cs="Times New Roman"/>
          <w:sz w:val="22"/>
          <w:szCs w:val="22"/>
        </w:rPr>
        <w:t>[1]</w:t>
      </w:r>
      <w:r w:rsidRPr="0059707E">
        <w:rPr>
          <w:rFonts w:ascii="Times New Roman" w:hAnsi="Times New Roman" w:cs="Times New Roman"/>
          <w:color w:val="111111"/>
          <w:sz w:val="22"/>
          <w:szCs w:val="22"/>
        </w:rPr>
        <w:t xml:space="preserve"> </w:t>
      </w:r>
      <w:r w:rsidRPr="0059707E">
        <w:rPr>
          <w:rFonts w:ascii="Times New Roman" w:hAnsi="Times New Roman" w:cs="Times New Roman"/>
          <w:color w:val="111111"/>
          <w:sz w:val="22"/>
          <w:szCs w:val="22"/>
        </w:rPr>
        <w:tab/>
      </w:r>
      <w:proofErr w:type="spellStart"/>
      <w:r w:rsidRPr="0059707E">
        <w:rPr>
          <w:rFonts w:ascii="Times New Roman" w:hAnsi="Times New Roman" w:cs="Times New Roman"/>
          <w:color w:val="111111"/>
          <w:sz w:val="22"/>
          <w:szCs w:val="22"/>
        </w:rPr>
        <w:t>Prasetio</w:t>
      </w:r>
      <w:proofErr w:type="spellEnd"/>
      <w:r w:rsidRPr="0059707E">
        <w:rPr>
          <w:rFonts w:ascii="Times New Roman" w:hAnsi="Times New Roman" w:cs="Times New Roman"/>
          <w:color w:val="111111"/>
          <w:sz w:val="22"/>
          <w:szCs w:val="22"/>
        </w:rPr>
        <w:t xml:space="preserve">, Darwin., dan Dra. </w:t>
      </w:r>
      <w:proofErr w:type="spellStart"/>
      <w:r w:rsidRPr="0059707E">
        <w:rPr>
          <w:rFonts w:ascii="Times New Roman" w:hAnsi="Times New Roman" w:cs="Times New Roman"/>
          <w:color w:val="111111"/>
          <w:sz w:val="22"/>
          <w:szCs w:val="22"/>
        </w:rPr>
        <w:t>Harlili</w:t>
      </w:r>
      <w:proofErr w:type="spellEnd"/>
      <w:r w:rsidRPr="0059707E">
        <w:rPr>
          <w:rFonts w:ascii="Times New Roman" w:hAnsi="Times New Roman" w:cs="Times New Roman"/>
          <w:color w:val="111111"/>
          <w:sz w:val="22"/>
          <w:szCs w:val="22"/>
        </w:rPr>
        <w:t>, M. Sc., “P</w:t>
      </w:r>
      <w:r w:rsidRPr="0059707E">
        <w:rPr>
          <w:rFonts w:ascii="Times New Roman" w:hAnsi="Times New Roman" w:cs="Times New Roman"/>
          <w:i/>
          <w:iCs/>
          <w:color w:val="111111"/>
          <w:sz w:val="22"/>
          <w:szCs w:val="22"/>
        </w:rPr>
        <w:t xml:space="preserve">redicting Football Match Results with Logistic </w:t>
      </w:r>
      <w:r w:rsidRPr="0059707E">
        <w:rPr>
          <w:rFonts w:ascii="Times New Roman" w:hAnsi="Times New Roman" w:cs="Times New Roman"/>
          <w:i/>
          <w:iCs/>
          <w:color w:val="111111"/>
          <w:sz w:val="22"/>
          <w:szCs w:val="22"/>
        </w:rPr>
        <w:tab/>
        <w:t>Regressio</w:t>
      </w:r>
      <w:r w:rsidRPr="0059707E">
        <w:rPr>
          <w:rFonts w:ascii="Times New Roman" w:hAnsi="Times New Roman" w:cs="Times New Roman"/>
          <w:color w:val="111111"/>
          <w:sz w:val="22"/>
          <w:szCs w:val="22"/>
        </w:rPr>
        <w:t xml:space="preserve">n”. </w:t>
      </w:r>
      <w:hyperlink r:id="rId22">
        <w:r w:rsidRPr="0059707E">
          <w:rPr>
            <w:rFonts w:ascii="Times New Roman" w:hAnsi="Times New Roman" w:cs="Times New Roman"/>
            <w:i/>
            <w:iCs/>
            <w:color w:val="333333"/>
            <w:sz w:val="22"/>
            <w:szCs w:val="22"/>
            <w:highlight w:val="white"/>
          </w:rPr>
          <w:t xml:space="preserve">International Conference </w:t>
        </w:r>
        <w:r w:rsidR="0059707E" w:rsidRPr="0059707E">
          <w:rPr>
            <w:rFonts w:ascii="Times New Roman" w:hAnsi="Times New Roman" w:cs="Times New Roman"/>
            <w:i/>
            <w:iCs/>
            <w:color w:val="333333"/>
            <w:sz w:val="22"/>
            <w:szCs w:val="22"/>
            <w:highlight w:val="white"/>
          </w:rPr>
          <w:t>on</w:t>
        </w:r>
        <w:r w:rsidRPr="0059707E">
          <w:rPr>
            <w:rFonts w:ascii="Times New Roman" w:hAnsi="Times New Roman" w:cs="Times New Roman"/>
            <w:i/>
            <w:iCs/>
            <w:color w:val="333333"/>
            <w:sz w:val="22"/>
            <w:szCs w:val="22"/>
            <w:highlight w:val="white"/>
          </w:rPr>
          <w:t xml:space="preserve"> Advanced Informatics: Concepts, Theory </w:t>
        </w:r>
        <w:proofErr w:type="gramStart"/>
        <w:r w:rsidRPr="0059707E">
          <w:rPr>
            <w:rFonts w:ascii="Times New Roman" w:hAnsi="Times New Roman" w:cs="Times New Roman"/>
            <w:i/>
            <w:iCs/>
            <w:color w:val="333333"/>
            <w:sz w:val="22"/>
            <w:szCs w:val="22"/>
            <w:highlight w:val="white"/>
          </w:rPr>
          <w:t>And</w:t>
        </w:r>
        <w:proofErr w:type="gramEnd"/>
        <w:r w:rsidRPr="0059707E">
          <w:rPr>
            <w:rFonts w:ascii="Times New Roman" w:hAnsi="Times New Roman" w:cs="Times New Roman"/>
            <w:i/>
            <w:iCs/>
            <w:color w:val="333333"/>
            <w:sz w:val="22"/>
            <w:szCs w:val="22"/>
            <w:highlight w:val="white"/>
          </w:rPr>
          <w:t xml:space="preserve"> </w:t>
        </w:r>
        <w:r w:rsidRPr="0059707E">
          <w:rPr>
            <w:rFonts w:ascii="Times New Roman" w:hAnsi="Times New Roman" w:cs="Times New Roman"/>
            <w:color w:val="333333"/>
            <w:sz w:val="22"/>
            <w:szCs w:val="22"/>
            <w:highlight w:val="white"/>
          </w:rPr>
          <w:tab/>
        </w:r>
        <w:r w:rsidRPr="0059707E">
          <w:rPr>
            <w:rFonts w:ascii="Times New Roman" w:hAnsi="Times New Roman" w:cs="Times New Roman"/>
            <w:i/>
            <w:iCs/>
            <w:color w:val="333333"/>
            <w:sz w:val="22"/>
            <w:szCs w:val="22"/>
            <w:highlight w:val="white"/>
          </w:rPr>
          <w:t>Application</w:t>
        </w:r>
        <w:r w:rsidRPr="0059707E">
          <w:rPr>
            <w:rFonts w:ascii="Times New Roman" w:hAnsi="Times New Roman" w:cs="Times New Roman"/>
            <w:color w:val="333333"/>
            <w:sz w:val="22"/>
            <w:szCs w:val="22"/>
            <w:highlight w:val="white"/>
          </w:rPr>
          <w:t xml:space="preserve"> (ICAICTA)</w:t>
        </w:r>
      </w:hyperlink>
      <w:r w:rsidRPr="0059707E">
        <w:rPr>
          <w:rFonts w:ascii="Times New Roman" w:hAnsi="Times New Roman" w:cs="Times New Roman"/>
          <w:color w:val="333333"/>
          <w:sz w:val="22"/>
          <w:szCs w:val="22"/>
          <w:highlight w:val="white"/>
        </w:rPr>
        <w:t xml:space="preserve">, </w:t>
      </w:r>
      <w:r w:rsidRPr="0059707E">
        <w:rPr>
          <w:rFonts w:ascii="Times New Roman" w:hAnsi="Times New Roman" w:cs="Times New Roman"/>
          <w:color w:val="111111"/>
          <w:sz w:val="22"/>
          <w:szCs w:val="22"/>
        </w:rPr>
        <w:t>2016.</w:t>
      </w:r>
    </w:p>
    <w:p w14:paraId="1B2686E0" w14:textId="1180FA33" w:rsidR="009D6A14" w:rsidRPr="0059707E" w:rsidRDefault="00C66973" w:rsidP="0059707E">
      <w:pPr>
        <w:shd w:val="clear" w:color="auto" w:fill="FFFFFF"/>
        <w:ind w:left="567" w:hanging="567"/>
        <w:jc w:val="both"/>
        <w:rPr>
          <w:rFonts w:ascii="Times New Roman" w:hAnsi="Times New Roman" w:cs="Times New Roman"/>
          <w:i/>
          <w:iCs/>
          <w:color w:val="111111"/>
          <w:sz w:val="22"/>
          <w:szCs w:val="22"/>
        </w:rPr>
      </w:pPr>
      <w:r w:rsidRPr="0059707E">
        <w:rPr>
          <w:rFonts w:ascii="Times New Roman" w:hAnsi="Times New Roman" w:cs="Times New Roman"/>
          <w:color w:val="111111"/>
          <w:sz w:val="22"/>
          <w:szCs w:val="22"/>
        </w:rPr>
        <w:t xml:space="preserve">[2] </w:t>
      </w:r>
      <w:r w:rsidRPr="0059707E">
        <w:rPr>
          <w:rFonts w:ascii="Times New Roman" w:hAnsi="Times New Roman" w:cs="Times New Roman"/>
          <w:color w:val="111111"/>
          <w:sz w:val="22"/>
          <w:szCs w:val="22"/>
        </w:rPr>
        <w:tab/>
      </w:r>
      <w:proofErr w:type="spellStart"/>
      <w:r w:rsidRPr="0059707E">
        <w:rPr>
          <w:rFonts w:ascii="Times New Roman" w:hAnsi="Times New Roman" w:cs="Times New Roman"/>
          <w:color w:val="111111"/>
          <w:sz w:val="22"/>
          <w:szCs w:val="22"/>
        </w:rPr>
        <w:t>Rochmawati</w:t>
      </w:r>
      <w:proofErr w:type="spellEnd"/>
      <w:r w:rsidRPr="0059707E">
        <w:rPr>
          <w:rFonts w:ascii="Times New Roman" w:hAnsi="Times New Roman" w:cs="Times New Roman"/>
          <w:color w:val="111111"/>
          <w:sz w:val="22"/>
          <w:szCs w:val="22"/>
        </w:rPr>
        <w:t xml:space="preserve">, Naim </w:t>
      </w:r>
      <w:proofErr w:type="spellStart"/>
      <w:r w:rsidRPr="0059707E">
        <w:rPr>
          <w:rFonts w:ascii="Times New Roman" w:hAnsi="Times New Roman" w:cs="Times New Roman"/>
          <w:color w:val="111111"/>
          <w:sz w:val="22"/>
          <w:szCs w:val="22"/>
        </w:rPr>
        <w:t>dkk</w:t>
      </w:r>
      <w:proofErr w:type="spellEnd"/>
      <w:r w:rsidRPr="0059707E">
        <w:rPr>
          <w:rFonts w:ascii="Times New Roman" w:hAnsi="Times New Roman" w:cs="Times New Roman"/>
          <w:color w:val="111111"/>
          <w:sz w:val="22"/>
          <w:szCs w:val="22"/>
        </w:rPr>
        <w:t>., “</w:t>
      </w:r>
      <w:r w:rsidRPr="0059707E">
        <w:rPr>
          <w:rFonts w:ascii="Times New Roman" w:hAnsi="Times New Roman" w:cs="Times New Roman"/>
          <w:i/>
          <w:iCs/>
          <w:color w:val="111111"/>
          <w:sz w:val="22"/>
          <w:szCs w:val="22"/>
        </w:rPr>
        <w:t>Covid Symptom Severity using Decision Tree</w:t>
      </w:r>
      <w:r w:rsidRPr="0059707E">
        <w:rPr>
          <w:rFonts w:ascii="Times New Roman" w:hAnsi="Times New Roman" w:cs="Times New Roman"/>
          <w:color w:val="111111"/>
          <w:sz w:val="22"/>
          <w:szCs w:val="22"/>
        </w:rPr>
        <w:t xml:space="preserve">”. </w:t>
      </w:r>
      <w:hyperlink r:id="rId23">
        <w:r w:rsidRPr="0059707E">
          <w:rPr>
            <w:rFonts w:ascii="Times New Roman" w:hAnsi="Times New Roman" w:cs="Times New Roman"/>
            <w:i/>
            <w:iCs/>
            <w:color w:val="000000"/>
            <w:sz w:val="22"/>
            <w:szCs w:val="22"/>
          </w:rPr>
          <w:t xml:space="preserve">Third International </w:t>
        </w:r>
        <w:r w:rsidRPr="0059707E">
          <w:rPr>
            <w:rFonts w:ascii="Times New Roman" w:hAnsi="Times New Roman" w:cs="Times New Roman"/>
            <w:i/>
            <w:iCs/>
            <w:color w:val="000000"/>
            <w:sz w:val="22"/>
            <w:szCs w:val="22"/>
          </w:rPr>
          <w:tab/>
          <w:t>Conference on Vocational Education and Electrical Engineering (ICVEE)</w:t>
        </w:r>
      </w:hyperlink>
      <w:r w:rsidRPr="0059707E">
        <w:rPr>
          <w:rFonts w:ascii="Times New Roman" w:hAnsi="Times New Roman" w:cs="Times New Roman"/>
          <w:i/>
          <w:iCs/>
          <w:color w:val="111111"/>
          <w:sz w:val="22"/>
          <w:szCs w:val="22"/>
        </w:rPr>
        <w:t>, 2020.</w:t>
      </w:r>
    </w:p>
    <w:p w14:paraId="3010F8C5" w14:textId="29341A88" w:rsidR="009D6A14" w:rsidRPr="0059707E" w:rsidRDefault="00C66973" w:rsidP="0074084C">
      <w:pPr>
        <w:shd w:val="clear" w:color="auto" w:fill="FFFFFF"/>
        <w:ind w:left="567" w:hanging="567"/>
        <w:jc w:val="both"/>
        <w:rPr>
          <w:rFonts w:ascii="Times New Roman" w:hAnsi="Times New Roman" w:cs="Times New Roman"/>
          <w:sz w:val="22"/>
          <w:szCs w:val="22"/>
          <w:highlight w:val="white"/>
        </w:rPr>
      </w:pPr>
      <w:r w:rsidRPr="0059707E">
        <w:rPr>
          <w:rFonts w:ascii="Times New Roman" w:hAnsi="Times New Roman" w:cs="Times New Roman"/>
          <w:color w:val="111111"/>
          <w:sz w:val="22"/>
          <w:szCs w:val="22"/>
        </w:rPr>
        <w:t>[3]</w:t>
      </w:r>
      <w:r w:rsidRPr="0059707E">
        <w:rPr>
          <w:rFonts w:ascii="Times New Roman" w:hAnsi="Times New Roman" w:cs="Times New Roman"/>
          <w:color w:val="111111"/>
          <w:sz w:val="22"/>
          <w:szCs w:val="22"/>
        </w:rPr>
        <w:tab/>
      </w:r>
      <w:proofErr w:type="spellStart"/>
      <w:r w:rsidRPr="0059707E">
        <w:rPr>
          <w:rFonts w:ascii="Times New Roman" w:hAnsi="Times New Roman" w:cs="Times New Roman"/>
          <w:sz w:val="22"/>
          <w:szCs w:val="22"/>
        </w:rPr>
        <w:t>Zawbaa</w:t>
      </w:r>
      <w:proofErr w:type="spellEnd"/>
      <w:r w:rsidRPr="0059707E">
        <w:rPr>
          <w:rFonts w:ascii="Times New Roman" w:hAnsi="Times New Roman" w:cs="Times New Roman"/>
          <w:sz w:val="22"/>
          <w:szCs w:val="22"/>
        </w:rPr>
        <w:t xml:space="preserve">, Hossam M. </w:t>
      </w:r>
      <w:proofErr w:type="spellStart"/>
      <w:r w:rsidRPr="0059707E">
        <w:rPr>
          <w:rFonts w:ascii="Times New Roman" w:hAnsi="Times New Roman" w:cs="Times New Roman"/>
          <w:sz w:val="22"/>
          <w:szCs w:val="22"/>
        </w:rPr>
        <w:t>dkk</w:t>
      </w:r>
      <w:proofErr w:type="spellEnd"/>
      <w:r w:rsidRPr="0059707E">
        <w:rPr>
          <w:rFonts w:ascii="Times New Roman" w:hAnsi="Times New Roman" w:cs="Times New Roman"/>
          <w:sz w:val="22"/>
          <w:szCs w:val="22"/>
        </w:rPr>
        <w:t>., “</w:t>
      </w:r>
      <w:r w:rsidRPr="0074084C">
        <w:rPr>
          <w:rFonts w:ascii="Times New Roman" w:hAnsi="Times New Roman" w:cs="Times New Roman"/>
          <w:i/>
          <w:iCs/>
          <w:sz w:val="22"/>
          <w:szCs w:val="22"/>
        </w:rPr>
        <w:t>Automatic Fruit Classification using Random Forest Algorithm</w:t>
      </w:r>
      <w:r w:rsidRPr="0059707E">
        <w:rPr>
          <w:rFonts w:ascii="Times New Roman" w:hAnsi="Times New Roman" w:cs="Times New Roman"/>
          <w:sz w:val="22"/>
          <w:szCs w:val="22"/>
        </w:rPr>
        <w:t xml:space="preserve">”. </w:t>
      </w:r>
      <w:r w:rsidRPr="0059707E">
        <w:rPr>
          <w:rFonts w:ascii="Times New Roman" w:hAnsi="Times New Roman" w:cs="Times New Roman"/>
          <w:sz w:val="22"/>
          <w:szCs w:val="22"/>
        </w:rPr>
        <w:tab/>
      </w:r>
      <w:hyperlink r:id="rId24">
        <w:r w:rsidRPr="0059707E">
          <w:rPr>
            <w:rFonts w:ascii="Times New Roman" w:hAnsi="Times New Roman" w:cs="Times New Roman"/>
            <w:color w:val="000000"/>
            <w:sz w:val="22"/>
            <w:szCs w:val="22"/>
            <w:highlight w:val="white"/>
          </w:rPr>
          <w:t xml:space="preserve">14th </w:t>
        </w:r>
        <w:r w:rsidRPr="0074084C">
          <w:rPr>
            <w:rFonts w:ascii="Times New Roman" w:hAnsi="Times New Roman" w:cs="Times New Roman"/>
            <w:i/>
            <w:iCs/>
            <w:color w:val="000000"/>
            <w:sz w:val="22"/>
            <w:szCs w:val="22"/>
            <w:highlight w:val="white"/>
          </w:rPr>
          <w:t>International Conference on Hybrid Intelligent Systems</w:t>
        </w:r>
      </w:hyperlink>
      <w:r w:rsidRPr="0059707E">
        <w:rPr>
          <w:rFonts w:ascii="Times New Roman" w:hAnsi="Times New Roman" w:cs="Times New Roman"/>
          <w:sz w:val="22"/>
          <w:szCs w:val="22"/>
          <w:highlight w:val="white"/>
        </w:rPr>
        <w:t>, 2014.</w:t>
      </w:r>
    </w:p>
    <w:p w14:paraId="16247CA7" w14:textId="0F4683BB" w:rsidR="009D6A14" w:rsidRPr="0059707E" w:rsidRDefault="00C66973" w:rsidP="0074084C">
      <w:pPr>
        <w:shd w:val="clear" w:color="auto" w:fill="FFFFFF"/>
        <w:ind w:left="567" w:hanging="567"/>
        <w:jc w:val="both"/>
        <w:rPr>
          <w:rFonts w:ascii="Times New Roman" w:hAnsi="Times New Roman" w:cs="Times New Roman"/>
          <w:sz w:val="22"/>
          <w:szCs w:val="22"/>
          <w:highlight w:val="white"/>
        </w:rPr>
      </w:pPr>
      <w:r w:rsidRPr="0059707E">
        <w:rPr>
          <w:rFonts w:ascii="Times New Roman" w:hAnsi="Times New Roman" w:cs="Times New Roman"/>
          <w:sz w:val="22"/>
          <w:szCs w:val="22"/>
          <w:highlight w:val="white"/>
        </w:rPr>
        <w:t xml:space="preserve">[4] </w:t>
      </w:r>
      <w:r w:rsidRPr="0059707E">
        <w:rPr>
          <w:rFonts w:ascii="Times New Roman" w:hAnsi="Times New Roman" w:cs="Times New Roman"/>
          <w:sz w:val="22"/>
          <w:szCs w:val="22"/>
          <w:highlight w:val="white"/>
        </w:rPr>
        <w:tab/>
      </w:r>
      <w:r w:rsidRPr="0059707E">
        <w:rPr>
          <w:rFonts w:ascii="Times New Roman" w:hAnsi="Times New Roman" w:cs="Times New Roman"/>
          <w:color w:val="000000"/>
          <w:sz w:val="22"/>
          <w:szCs w:val="22"/>
        </w:rPr>
        <w:t>Prabhat, Anjuman., and Vikat Khullar, “</w:t>
      </w:r>
      <w:r w:rsidRPr="0074084C">
        <w:rPr>
          <w:rFonts w:ascii="Times New Roman" w:hAnsi="Times New Roman" w:cs="Times New Roman"/>
          <w:i/>
          <w:iCs/>
          <w:color w:val="000000"/>
          <w:sz w:val="22"/>
          <w:szCs w:val="22"/>
        </w:rPr>
        <w:t>Sentiment classification on Big Data using Naïve Bayes</w:t>
      </w:r>
      <w:r w:rsidRPr="0059707E">
        <w:rPr>
          <w:rFonts w:ascii="Times New Roman" w:hAnsi="Times New Roman" w:cs="Times New Roman"/>
          <w:color w:val="000000"/>
          <w:sz w:val="22"/>
          <w:szCs w:val="22"/>
        </w:rPr>
        <w:t xml:space="preserve"> </w:t>
      </w:r>
      <w:r w:rsidRPr="0059707E">
        <w:rPr>
          <w:rFonts w:ascii="Times New Roman" w:hAnsi="Times New Roman" w:cs="Times New Roman"/>
          <w:color w:val="000000"/>
          <w:sz w:val="22"/>
          <w:szCs w:val="22"/>
        </w:rPr>
        <w:tab/>
        <w:t xml:space="preserve">and </w:t>
      </w:r>
      <w:r w:rsidRPr="0074084C">
        <w:rPr>
          <w:rFonts w:ascii="Times New Roman" w:hAnsi="Times New Roman" w:cs="Times New Roman"/>
          <w:i/>
          <w:iCs/>
          <w:color w:val="000000"/>
          <w:sz w:val="22"/>
          <w:szCs w:val="22"/>
        </w:rPr>
        <w:t>Logistic Regression”.</w:t>
      </w:r>
      <w:hyperlink r:id="rId25">
        <w:r w:rsidRPr="0074084C">
          <w:rPr>
            <w:rFonts w:ascii="Times New Roman" w:hAnsi="Times New Roman" w:cs="Times New Roman"/>
            <w:i/>
            <w:iCs/>
            <w:sz w:val="22"/>
            <w:szCs w:val="22"/>
            <w:highlight w:val="white"/>
          </w:rPr>
          <w:t xml:space="preserve"> </w:t>
        </w:r>
      </w:hyperlink>
      <w:hyperlink r:id="rId26">
        <w:r w:rsidRPr="0074084C">
          <w:rPr>
            <w:rFonts w:ascii="Times New Roman" w:hAnsi="Times New Roman" w:cs="Times New Roman"/>
            <w:i/>
            <w:iCs/>
            <w:color w:val="000000"/>
            <w:sz w:val="22"/>
            <w:szCs w:val="22"/>
            <w:highlight w:val="white"/>
          </w:rPr>
          <w:t xml:space="preserve">International Conference on Computer Communication and </w:t>
        </w:r>
        <w:r w:rsidRPr="0074084C">
          <w:rPr>
            <w:rFonts w:ascii="Times New Roman" w:hAnsi="Times New Roman" w:cs="Times New Roman"/>
            <w:i/>
            <w:iCs/>
            <w:color w:val="000000"/>
            <w:sz w:val="22"/>
            <w:szCs w:val="22"/>
            <w:highlight w:val="white"/>
          </w:rPr>
          <w:tab/>
          <w:t>Informatics (ICCCI)</w:t>
        </w:r>
      </w:hyperlink>
      <w:r w:rsidRPr="0059707E">
        <w:rPr>
          <w:rFonts w:ascii="Times New Roman" w:hAnsi="Times New Roman" w:cs="Times New Roman"/>
          <w:sz w:val="22"/>
          <w:szCs w:val="22"/>
          <w:highlight w:val="white"/>
        </w:rPr>
        <w:t>, 2017.</w:t>
      </w:r>
    </w:p>
    <w:p w14:paraId="10CED967" w14:textId="3C480CEA" w:rsidR="009D6A14" w:rsidRPr="0059707E" w:rsidRDefault="00C66973" w:rsidP="0074084C">
      <w:pPr>
        <w:shd w:val="clear" w:color="auto" w:fill="FFFFFF"/>
        <w:ind w:left="567" w:hanging="567"/>
        <w:jc w:val="both"/>
        <w:rPr>
          <w:rFonts w:ascii="Times New Roman" w:hAnsi="Times New Roman" w:cs="Times New Roman"/>
          <w:sz w:val="22"/>
          <w:szCs w:val="22"/>
          <w:highlight w:val="white"/>
        </w:rPr>
      </w:pPr>
      <w:r w:rsidRPr="0059707E">
        <w:rPr>
          <w:rFonts w:ascii="Times New Roman" w:hAnsi="Times New Roman" w:cs="Times New Roman"/>
          <w:sz w:val="22"/>
          <w:szCs w:val="22"/>
          <w:highlight w:val="white"/>
        </w:rPr>
        <w:t>[5]</w:t>
      </w:r>
      <w:r w:rsidRPr="0059707E">
        <w:rPr>
          <w:rFonts w:ascii="Times New Roman" w:hAnsi="Times New Roman" w:cs="Times New Roman"/>
          <w:sz w:val="22"/>
          <w:szCs w:val="22"/>
          <w:highlight w:val="white"/>
        </w:rPr>
        <w:tab/>
      </w:r>
      <w:r w:rsidRPr="0059707E">
        <w:rPr>
          <w:rFonts w:ascii="Times New Roman" w:hAnsi="Times New Roman" w:cs="Times New Roman"/>
          <w:sz w:val="22"/>
          <w:szCs w:val="22"/>
        </w:rPr>
        <w:t>Dr. William H. Wolberg. (2016).</w:t>
      </w:r>
      <w:r w:rsidRPr="0059707E">
        <w:rPr>
          <w:rFonts w:ascii="Times New Roman" w:hAnsi="Times New Roman" w:cs="Times New Roman"/>
          <w:color w:val="123654"/>
          <w:sz w:val="22"/>
          <w:szCs w:val="22"/>
        </w:rPr>
        <w:t xml:space="preserve"> </w:t>
      </w:r>
      <w:r w:rsidRPr="0059707E">
        <w:rPr>
          <w:rFonts w:ascii="Times New Roman" w:hAnsi="Times New Roman" w:cs="Times New Roman"/>
          <w:sz w:val="22"/>
          <w:szCs w:val="22"/>
        </w:rPr>
        <w:t xml:space="preserve">Kaggle, UCI. </w:t>
      </w:r>
      <w:r w:rsidRPr="0074084C">
        <w:rPr>
          <w:rFonts w:ascii="Times New Roman" w:hAnsi="Times New Roman" w:cs="Times New Roman"/>
          <w:i/>
          <w:iCs/>
          <w:sz w:val="22"/>
          <w:szCs w:val="22"/>
        </w:rPr>
        <w:t>Breast Cancer Wisconsin</w:t>
      </w:r>
      <w:r w:rsidRPr="0059707E">
        <w:rPr>
          <w:rFonts w:ascii="Times New Roman" w:hAnsi="Times New Roman" w:cs="Times New Roman"/>
          <w:sz w:val="22"/>
          <w:szCs w:val="22"/>
        </w:rPr>
        <w:t xml:space="preserve"> (Diagnostic) Data Set. </w:t>
      </w:r>
      <w:r w:rsidRPr="0059707E">
        <w:rPr>
          <w:rFonts w:ascii="Times New Roman" w:hAnsi="Times New Roman" w:cs="Times New Roman"/>
          <w:sz w:val="22"/>
          <w:szCs w:val="22"/>
        </w:rPr>
        <w:tab/>
      </w:r>
      <w:proofErr w:type="spellStart"/>
      <w:r w:rsidRPr="0059707E">
        <w:rPr>
          <w:rFonts w:ascii="Times New Roman" w:hAnsi="Times New Roman" w:cs="Times New Roman"/>
          <w:sz w:val="22"/>
          <w:szCs w:val="22"/>
        </w:rPr>
        <w:t>Diakses</w:t>
      </w:r>
      <w:proofErr w:type="spellEnd"/>
      <w:r w:rsidRPr="0059707E">
        <w:rPr>
          <w:rFonts w:ascii="Times New Roman" w:hAnsi="Times New Roman" w:cs="Times New Roman"/>
          <w:sz w:val="22"/>
          <w:szCs w:val="22"/>
        </w:rPr>
        <w:t xml:space="preserve"> pada 25 Oktober 2021, </w:t>
      </w:r>
      <w:proofErr w:type="spellStart"/>
      <w:r w:rsidRPr="0059707E">
        <w:rPr>
          <w:rFonts w:ascii="Times New Roman" w:hAnsi="Times New Roman" w:cs="Times New Roman"/>
          <w:sz w:val="22"/>
          <w:szCs w:val="22"/>
        </w:rPr>
        <w:t>dari</w:t>
      </w:r>
      <w:proofErr w:type="spellEnd"/>
      <w:r w:rsidRPr="0059707E">
        <w:rPr>
          <w:rFonts w:ascii="Times New Roman" w:hAnsi="Times New Roman" w:cs="Times New Roman"/>
          <w:sz w:val="22"/>
          <w:szCs w:val="22"/>
        </w:rPr>
        <w:t xml:space="preserve"> </w:t>
      </w:r>
      <w:hyperlink r:id="rId27">
        <w:r w:rsidRPr="0059707E">
          <w:rPr>
            <w:rFonts w:ascii="Times New Roman" w:hAnsi="Times New Roman" w:cs="Times New Roman"/>
            <w:color w:val="0000FF"/>
            <w:sz w:val="22"/>
            <w:szCs w:val="22"/>
            <w:u w:val="single"/>
          </w:rPr>
          <w:t>https://www.kaggle.com/uciml/breast-cancer-</w:t>
        </w:r>
      </w:hyperlink>
      <w:hyperlink r:id="rId28">
        <w:r w:rsidRPr="0059707E">
          <w:rPr>
            <w:rFonts w:ascii="Times New Roman" w:hAnsi="Times New Roman" w:cs="Times New Roman"/>
            <w:color w:val="0000FF"/>
            <w:sz w:val="22"/>
            <w:szCs w:val="22"/>
          </w:rPr>
          <w:tab/>
        </w:r>
      </w:hyperlink>
      <w:hyperlink r:id="rId29">
        <w:r w:rsidRPr="0059707E">
          <w:rPr>
            <w:rFonts w:ascii="Times New Roman" w:hAnsi="Times New Roman" w:cs="Times New Roman"/>
            <w:color w:val="0000FF"/>
            <w:sz w:val="22"/>
            <w:szCs w:val="22"/>
            <w:u w:val="single"/>
          </w:rPr>
          <w:t>wisconsindata/code?datasetId=180&amp;searchQuery=Logistic+Regression</w:t>
        </w:r>
      </w:hyperlink>
      <w:r w:rsidRPr="0059707E">
        <w:rPr>
          <w:rFonts w:ascii="Times New Roman" w:hAnsi="Times New Roman" w:cs="Times New Roman"/>
          <w:sz w:val="22"/>
          <w:szCs w:val="22"/>
          <w:highlight w:val="white"/>
        </w:rPr>
        <w:t>.</w:t>
      </w:r>
    </w:p>
    <w:p w14:paraId="6A7709E0" w14:textId="0F96DD56" w:rsidR="009D6A14" w:rsidRPr="0059707E" w:rsidRDefault="00C66973" w:rsidP="0074084C">
      <w:pPr>
        <w:tabs>
          <w:tab w:val="left" w:pos="567"/>
        </w:tabs>
        <w:ind w:left="567" w:hanging="567"/>
        <w:jc w:val="both"/>
        <w:rPr>
          <w:rFonts w:ascii="Times New Roman" w:hAnsi="Times New Roman" w:cs="Times New Roman"/>
          <w:color w:val="111111"/>
          <w:sz w:val="22"/>
          <w:szCs w:val="22"/>
        </w:rPr>
      </w:pPr>
      <w:r w:rsidRPr="0059707E">
        <w:rPr>
          <w:rFonts w:ascii="Times New Roman" w:hAnsi="Times New Roman" w:cs="Times New Roman"/>
          <w:sz w:val="22"/>
          <w:szCs w:val="22"/>
          <w:highlight w:val="white"/>
        </w:rPr>
        <w:t xml:space="preserve">[6] </w:t>
      </w:r>
      <w:r w:rsidRPr="0059707E">
        <w:rPr>
          <w:rFonts w:ascii="Times New Roman" w:hAnsi="Times New Roman" w:cs="Times New Roman"/>
          <w:sz w:val="22"/>
          <w:szCs w:val="22"/>
          <w:highlight w:val="white"/>
        </w:rPr>
        <w:tab/>
      </w:r>
      <w:r w:rsidRPr="0059707E">
        <w:rPr>
          <w:rFonts w:ascii="Times New Roman" w:hAnsi="Times New Roman" w:cs="Times New Roman"/>
          <w:sz w:val="22"/>
          <w:szCs w:val="22"/>
        </w:rPr>
        <w:t xml:space="preserve">WHO. </w:t>
      </w:r>
      <w:r w:rsidRPr="0074084C">
        <w:rPr>
          <w:rFonts w:ascii="Times New Roman" w:hAnsi="Times New Roman" w:cs="Times New Roman"/>
          <w:i/>
          <w:iCs/>
          <w:sz w:val="22"/>
          <w:szCs w:val="22"/>
        </w:rPr>
        <w:t>Breast Cancer</w:t>
      </w:r>
      <w:r w:rsidRPr="0059707E">
        <w:rPr>
          <w:rFonts w:ascii="Times New Roman" w:hAnsi="Times New Roman" w:cs="Times New Roman"/>
          <w:sz w:val="22"/>
          <w:szCs w:val="22"/>
        </w:rPr>
        <w:t xml:space="preserve">. (2020). </w:t>
      </w:r>
      <w:proofErr w:type="spellStart"/>
      <w:r w:rsidRPr="0059707E">
        <w:rPr>
          <w:rFonts w:ascii="Times New Roman" w:hAnsi="Times New Roman" w:cs="Times New Roman"/>
          <w:sz w:val="22"/>
          <w:szCs w:val="22"/>
        </w:rPr>
        <w:t>Diakses</w:t>
      </w:r>
      <w:proofErr w:type="spellEnd"/>
      <w:r w:rsidRPr="0059707E">
        <w:rPr>
          <w:rFonts w:ascii="Times New Roman" w:hAnsi="Times New Roman" w:cs="Times New Roman"/>
          <w:sz w:val="22"/>
          <w:szCs w:val="22"/>
        </w:rPr>
        <w:t xml:space="preserve"> pada 01 November 2021, </w:t>
      </w:r>
      <w:proofErr w:type="spellStart"/>
      <w:r w:rsidRPr="0059707E">
        <w:rPr>
          <w:rFonts w:ascii="Times New Roman" w:hAnsi="Times New Roman" w:cs="Times New Roman"/>
          <w:sz w:val="22"/>
          <w:szCs w:val="22"/>
        </w:rPr>
        <w:t>dari</w:t>
      </w:r>
      <w:proofErr w:type="spellEnd"/>
      <w:r w:rsidRPr="0059707E">
        <w:rPr>
          <w:rFonts w:ascii="Times New Roman" w:hAnsi="Times New Roman" w:cs="Times New Roman"/>
          <w:sz w:val="22"/>
          <w:szCs w:val="22"/>
        </w:rPr>
        <w:t xml:space="preserve"> </w:t>
      </w:r>
      <w:hyperlink r:id="rId30" w:history="1">
        <w:r w:rsidR="00CE2324" w:rsidRPr="0059707E">
          <w:rPr>
            <w:rStyle w:val="Hyperlink"/>
            <w:rFonts w:ascii="Times New Roman" w:hAnsi="Times New Roman" w:cs="Times New Roman"/>
            <w:sz w:val="22"/>
            <w:szCs w:val="22"/>
          </w:rPr>
          <w:t>https://www.who.int/news-</w:t>
        </w:r>
      </w:hyperlink>
      <w:hyperlink r:id="rId31">
        <w:r w:rsidRPr="0059707E">
          <w:rPr>
            <w:rFonts w:ascii="Times New Roman" w:hAnsi="Times New Roman" w:cs="Times New Roman"/>
            <w:color w:val="0000FF"/>
            <w:sz w:val="22"/>
            <w:szCs w:val="22"/>
            <w:u w:val="single"/>
          </w:rPr>
          <w:t>room/fact-sheets/detail/breast-cancer</w:t>
        </w:r>
      </w:hyperlink>
      <w:r w:rsidRPr="0059707E">
        <w:rPr>
          <w:rFonts w:ascii="Times New Roman" w:hAnsi="Times New Roman" w:cs="Times New Roman"/>
          <w:color w:val="111111"/>
          <w:sz w:val="22"/>
          <w:szCs w:val="22"/>
        </w:rPr>
        <w:t>.</w:t>
      </w:r>
    </w:p>
    <w:p w14:paraId="111F8670" w14:textId="29DEB8F7" w:rsidR="009D6A14" w:rsidRPr="0059707E" w:rsidRDefault="00C66973" w:rsidP="0074084C">
      <w:pPr>
        <w:ind w:left="567" w:hanging="567"/>
        <w:jc w:val="both"/>
        <w:rPr>
          <w:rFonts w:ascii="Times New Roman" w:hAnsi="Times New Roman" w:cs="Times New Roman"/>
          <w:sz w:val="22"/>
          <w:szCs w:val="22"/>
        </w:rPr>
      </w:pPr>
      <w:r w:rsidRPr="0059707E">
        <w:rPr>
          <w:rFonts w:ascii="Times New Roman" w:hAnsi="Times New Roman" w:cs="Times New Roman"/>
          <w:sz w:val="22"/>
          <w:szCs w:val="22"/>
        </w:rPr>
        <w:t xml:space="preserve">[7] </w:t>
      </w:r>
      <w:r w:rsidRPr="0059707E">
        <w:rPr>
          <w:rFonts w:ascii="Times New Roman" w:hAnsi="Times New Roman" w:cs="Times New Roman"/>
          <w:sz w:val="22"/>
          <w:szCs w:val="22"/>
        </w:rPr>
        <w:tab/>
      </w:r>
      <w:proofErr w:type="spellStart"/>
      <w:r w:rsidRPr="0059707E">
        <w:rPr>
          <w:rFonts w:ascii="Times New Roman" w:hAnsi="Times New Roman" w:cs="Times New Roman"/>
          <w:sz w:val="22"/>
          <w:szCs w:val="22"/>
        </w:rPr>
        <w:t>Tampil</w:t>
      </w:r>
      <w:proofErr w:type="spellEnd"/>
      <w:r w:rsidRPr="0059707E">
        <w:rPr>
          <w:rFonts w:ascii="Times New Roman" w:hAnsi="Times New Roman" w:cs="Times New Roman"/>
          <w:sz w:val="22"/>
          <w:szCs w:val="22"/>
        </w:rPr>
        <w:t xml:space="preserve">, Yumira Adriani, </w:t>
      </w:r>
      <w:proofErr w:type="spellStart"/>
      <w:r w:rsidRPr="0059707E">
        <w:rPr>
          <w:rFonts w:ascii="Times New Roman" w:hAnsi="Times New Roman" w:cs="Times New Roman"/>
          <w:sz w:val="22"/>
          <w:szCs w:val="22"/>
        </w:rPr>
        <w:t>Komalig</w:t>
      </w:r>
      <w:proofErr w:type="spellEnd"/>
      <w:r w:rsidRPr="0059707E">
        <w:rPr>
          <w:rFonts w:ascii="Times New Roman" w:hAnsi="Times New Roman" w:cs="Times New Roman"/>
          <w:sz w:val="22"/>
          <w:szCs w:val="22"/>
        </w:rPr>
        <w:t>, Hanny, Langi, Yohanis, “</w:t>
      </w:r>
      <w:proofErr w:type="spellStart"/>
      <w:r w:rsidRPr="0059707E">
        <w:rPr>
          <w:rFonts w:ascii="Times New Roman" w:hAnsi="Times New Roman" w:cs="Times New Roman"/>
          <w:sz w:val="22"/>
          <w:szCs w:val="22"/>
        </w:rPr>
        <w:t>Analisis</w:t>
      </w:r>
      <w:proofErr w:type="spellEnd"/>
      <w:r w:rsidRPr="0059707E">
        <w:rPr>
          <w:rFonts w:ascii="Times New Roman" w:hAnsi="Times New Roman" w:cs="Times New Roman"/>
          <w:sz w:val="22"/>
          <w:szCs w:val="22"/>
        </w:rPr>
        <w:t xml:space="preserve"> </w:t>
      </w:r>
      <w:proofErr w:type="spellStart"/>
      <w:r w:rsidRPr="0059707E">
        <w:rPr>
          <w:rFonts w:ascii="Times New Roman" w:hAnsi="Times New Roman" w:cs="Times New Roman"/>
          <w:sz w:val="22"/>
          <w:szCs w:val="22"/>
        </w:rPr>
        <w:t>Regresi</w:t>
      </w:r>
      <w:proofErr w:type="spellEnd"/>
      <w:r w:rsidRPr="0059707E">
        <w:rPr>
          <w:rFonts w:ascii="Times New Roman" w:hAnsi="Times New Roman" w:cs="Times New Roman"/>
          <w:sz w:val="22"/>
          <w:szCs w:val="22"/>
        </w:rPr>
        <w:t xml:space="preserve"> </w:t>
      </w:r>
      <w:proofErr w:type="spellStart"/>
      <w:r w:rsidRPr="0059707E">
        <w:rPr>
          <w:rFonts w:ascii="Times New Roman" w:hAnsi="Times New Roman" w:cs="Times New Roman"/>
          <w:sz w:val="22"/>
          <w:szCs w:val="22"/>
        </w:rPr>
        <w:t>Logistik</w:t>
      </w:r>
      <w:proofErr w:type="spellEnd"/>
      <w:r w:rsidRPr="0059707E">
        <w:rPr>
          <w:rFonts w:ascii="Times New Roman" w:hAnsi="Times New Roman" w:cs="Times New Roman"/>
          <w:sz w:val="22"/>
          <w:szCs w:val="22"/>
        </w:rPr>
        <w:t xml:space="preserve"> </w:t>
      </w:r>
      <w:proofErr w:type="spellStart"/>
      <w:r w:rsidRPr="0059707E">
        <w:rPr>
          <w:rFonts w:ascii="Times New Roman" w:hAnsi="Times New Roman" w:cs="Times New Roman"/>
          <w:sz w:val="22"/>
          <w:szCs w:val="22"/>
        </w:rPr>
        <w:t>Untuk</w:t>
      </w:r>
      <w:proofErr w:type="spellEnd"/>
      <w:r w:rsidRPr="0059707E">
        <w:rPr>
          <w:rFonts w:ascii="Times New Roman" w:hAnsi="Times New Roman" w:cs="Times New Roman"/>
          <w:sz w:val="22"/>
          <w:szCs w:val="22"/>
        </w:rPr>
        <w:t xml:space="preserve"> </w:t>
      </w:r>
      <w:r w:rsidRPr="0059707E">
        <w:rPr>
          <w:rFonts w:ascii="Times New Roman" w:hAnsi="Times New Roman" w:cs="Times New Roman"/>
          <w:sz w:val="22"/>
          <w:szCs w:val="22"/>
        </w:rPr>
        <w:tab/>
      </w:r>
      <w:proofErr w:type="spellStart"/>
      <w:r w:rsidRPr="0059707E">
        <w:rPr>
          <w:rFonts w:ascii="Times New Roman" w:hAnsi="Times New Roman" w:cs="Times New Roman"/>
          <w:sz w:val="22"/>
          <w:szCs w:val="22"/>
        </w:rPr>
        <w:t>Menentukan</w:t>
      </w:r>
      <w:proofErr w:type="spellEnd"/>
      <w:r w:rsidRPr="0059707E">
        <w:rPr>
          <w:rFonts w:ascii="Times New Roman" w:hAnsi="Times New Roman" w:cs="Times New Roman"/>
          <w:sz w:val="22"/>
          <w:szCs w:val="22"/>
        </w:rPr>
        <w:t xml:space="preserve"> Faktor-Faktor Yang </w:t>
      </w:r>
      <w:proofErr w:type="spellStart"/>
      <w:r w:rsidRPr="0059707E">
        <w:rPr>
          <w:rFonts w:ascii="Times New Roman" w:hAnsi="Times New Roman" w:cs="Times New Roman"/>
          <w:sz w:val="22"/>
          <w:szCs w:val="22"/>
        </w:rPr>
        <w:t>Mempengaruhi</w:t>
      </w:r>
      <w:proofErr w:type="spellEnd"/>
      <w:r w:rsidRPr="0059707E">
        <w:rPr>
          <w:rFonts w:ascii="Times New Roman" w:hAnsi="Times New Roman" w:cs="Times New Roman"/>
          <w:sz w:val="22"/>
          <w:szCs w:val="22"/>
        </w:rPr>
        <w:t xml:space="preserve"> </w:t>
      </w:r>
      <w:proofErr w:type="spellStart"/>
      <w:r w:rsidRPr="0059707E">
        <w:rPr>
          <w:rFonts w:ascii="Times New Roman" w:hAnsi="Times New Roman" w:cs="Times New Roman"/>
          <w:sz w:val="22"/>
          <w:szCs w:val="22"/>
        </w:rPr>
        <w:t>Indeks</w:t>
      </w:r>
      <w:proofErr w:type="spellEnd"/>
      <w:r w:rsidRPr="0059707E">
        <w:rPr>
          <w:rFonts w:ascii="Times New Roman" w:hAnsi="Times New Roman" w:cs="Times New Roman"/>
          <w:sz w:val="22"/>
          <w:szCs w:val="22"/>
        </w:rPr>
        <w:t xml:space="preserve"> </w:t>
      </w:r>
      <w:proofErr w:type="spellStart"/>
      <w:r w:rsidRPr="0059707E">
        <w:rPr>
          <w:rFonts w:ascii="Times New Roman" w:hAnsi="Times New Roman" w:cs="Times New Roman"/>
          <w:sz w:val="22"/>
          <w:szCs w:val="22"/>
        </w:rPr>
        <w:t>Prestasi</w:t>
      </w:r>
      <w:proofErr w:type="spellEnd"/>
      <w:r w:rsidRPr="0059707E">
        <w:rPr>
          <w:rFonts w:ascii="Times New Roman" w:hAnsi="Times New Roman" w:cs="Times New Roman"/>
          <w:sz w:val="22"/>
          <w:szCs w:val="22"/>
        </w:rPr>
        <w:t xml:space="preserve"> </w:t>
      </w:r>
      <w:proofErr w:type="spellStart"/>
      <w:r w:rsidRPr="0059707E">
        <w:rPr>
          <w:rFonts w:ascii="Times New Roman" w:hAnsi="Times New Roman" w:cs="Times New Roman"/>
          <w:sz w:val="22"/>
          <w:szCs w:val="22"/>
        </w:rPr>
        <w:t>Kumulatif</w:t>
      </w:r>
      <w:proofErr w:type="spellEnd"/>
      <w:r w:rsidRPr="0059707E">
        <w:rPr>
          <w:rFonts w:ascii="Times New Roman" w:hAnsi="Times New Roman" w:cs="Times New Roman"/>
          <w:sz w:val="22"/>
          <w:szCs w:val="22"/>
        </w:rPr>
        <w:t xml:space="preserve"> (IPK) </w:t>
      </w:r>
      <w:proofErr w:type="spellStart"/>
      <w:r w:rsidRPr="0059707E">
        <w:rPr>
          <w:rFonts w:ascii="Times New Roman" w:hAnsi="Times New Roman" w:cs="Times New Roman"/>
          <w:sz w:val="22"/>
          <w:szCs w:val="22"/>
        </w:rPr>
        <w:t>Mahasiswa</w:t>
      </w:r>
      <w:proofErr w:type="spellEnd"/>
      <w:r w:rsidRPr="0059707E">
        <w:rPr>
          <w:rFonts w:ascii="Times New Roman" w:hAnsi="Times New Roman" w:cs="Times New Roman"/>
          <w:sz w:val="22"/>
          <w:szCs w:val="22"/>
        </w:rPr>
        <w:t xml:space="preserve"> </w:t>
      </w:r>
      <w:r w:rsidRPr="0059707E">
        <w:rPr>
          <w:rFonts w:ascii="Times New Roman" w:hAnsi="Times New Roman" w:cs="Times New Roman"/>
          <w:sz w:val="22"/>
          <w:szCs w:val="22"/>
        </w:rPr>
        <w:tab/>
        <w:t xml:space="preserve">FMIPA Universitas Sam </w:t>
      </w:r>
      <w:proofErr w:type="spellStart"/>
      <w:r w:rsidRPr="0059707E">
        <w:rPr>
          <w:rFonts w:ascii="Times New Roman" w:hAnsi="Times New Roman" w:cs="Times New Roman"/>
          <w:sz w:val="22"/>
          <w:szCs w:val="22"/>
        </w:rPr>
        <w:t>Ratulangi</w:t>
      </w:r>
      <w:proofErr w:type="spellEnd"/>
      <w:r w:rsidRPr="0059707E">
        <w:rPr>
          <w:rFonts w:ascii="Times New Roman" w:hAnsi="Times New Roman" w:cs="Times New Roman"/>
          <w:sz w:val="22"/>
          <w:szCs w:val="22"/>
        </w:rPr>
        <w:t xml:space="preserve"> Manado”. </w:t>
      </w:r>
      <w:proofErr w:type="spellStart"/>
      <w:r w:rsidRPr="0059707E">
        <w:rPr>
          <w:rFonts w:ascii="Times New Roman" w:hAnsi="Times New Roman" w:cs="Times New Roman"/>
          <w:sz w:val="22"/>
          <w:szCs w:val="22"/>
        </w:rPr>
        <w:t>JdC</w:t>
      </w:r>
      <w:proofErr w:type="spellEnd"/>
      <w:r w:rsidRPr="0059707E">
        <w:rPr>
          <w:rFonts w:ascii="Times New Roman" w:hAnsi="Times New Roman" w:cs="Times New Roman"/>
          <w:sz w:val="22"/>
          <w:szCs w:val="22"/>
        </w:rPr>
        <w:t>, Vol. 6, No. 2, September 2017.</w:t>
      </w:r>
    </w:p>
    <w:p w14:paraId="071E9C17" w14:textId="0C189FCD" w:rsidR="009D6A14" w:rsidRPr="0059707E" w:rsidRDefault="00C66973" w:rsidP="0074084C">
      <w:pPr>
        <w:tabs>
          <w:tab w:val="left" w:pos="567"/>
        </w:tabs>
        <w:ind w:left="567" w:hanging="567"/>
        <w:jc w:val="both"/>
        <w:rPr>
          <w:rFonts w:ascii="Times New Roman" w:hAnsi="Times New Roman" w:cs="Times New Roman"/>
          <w:sz w:val="22"/>
          <w:szCs w:val="22"/>
        </w:rPr>
      </w:pPr>
      <w:r w:rsidRPr="0059707E">
        <w:rPr>
          <w:rFonts w:ascii="Times New Roman" w:hAnsi="Times New Roman" w:cs="Times New Roman"/>
          <w:sz w:val="22"/>
          <w:szCs w:val="22"/>
        </w:rPr>
        <w:t>[8]</w:t>
      </w:r>
      <w:r w:rsidRPr="0059707E">
        <w:rPr>
          <w:rFonts w:ascii="Times New Roman" w:hAnsi="Times New Roman" w:cs="Times New Roman"/>
          <w:sz w:val="22"/>
          <w:szCs w:val="22"/>
        </w:rPr>
        <w:tab/>
        <w:t xml:space="preserve">Achmad, </w:t>
      </w:r>
      <w:proofErr w:type="spellStart"/>
      <w:r w:rsidRPr="0059707E">
        <w:rPr>
          <w:rFonts w:ascii="Times New Roman" w:hAnsi="Times New Roman" w:cs="Times New Roman"/>
          <w:sz w:val="22"/>
          <w:szCs w:val="22"/>
        </w:rPr>
        <w:t>Budanis</w:t>
      </w:r>
      <w:proofErr w:type="spellEnd"/>
      <w:r w:rsidRPr="0059707E">
        <w:rPr>
          <w:rFonts w:ascii="Times New Roman" w:hAnsi="Times New Roman" w:cs="Times New Roman"/>
          <w:sz w:val="22"/>
          <w:szCs w:val="22"/>
        </w:rPr>
        <w:t xml:space="preserve"> Dwi Meilani dan </w:t>
      </w:r>
      <w:proofErr w:type="spellStart"/>
      <w:r w:rsidRPr="0059707E">
        <w:rPr>
          <w:rFonts w:ascii="Times New Roman" w:hAnsi="Times New Roman" w:cs="Times New Roman"/>
          <w:sz w:val="22"/>
          <w:szCs w:val="22"/>
        </w:rPr>
        <w:t>Slamat</w:t>
      </w:r>
      <w:proofErr w:type="spellEnd"/>
      <w:r w:rsidRPr="0059707E">
        <w:rPr>
          <w:rFonts w:ascii="Times New Roman" w:hAnsi="Times New Roman" w:cs="Times New Roman"/>
          <w:sz w:val="22"/>
          <w:szCs w:val="22"/>
        </w:rPr>
        <w:t xml:space="preserve">, Fauzi.” </w:t>
      </w:r>
      <w:proofErr w:type="spellStart"/>
      <w:r w:rsidRPr="0059707E">
        <w:rPr>
          <w:rFonts w:ascii="Times New Roman" w:hAnsi="Times New Roman" w:cs="Times New Roman"/>
          <w:sz w:val="22"/>
          <w:szCs w:val="22"/>
        </w:rPr>
        <w:t>Klasifikasi</w:t>
      </w:r>
      <w:proofErr w:type="spellEnd"/>
      <w:r w:rsidRPr="0059707E">
        <w:rPr>
          <w:rFonts w:ascii="Times New Roman" w:hAnsi="Times New Roman" w:cs="Times New Roman"/>
          <w:sz w:val="22"/>
          <w:szCs w:val="22"/>
        </w:rPr>
        <w:t xml:space="preserve"> Data </w:t>
      </w:r>
      <w:proofErr w:type="spellStart"/>
      <w:r w:rsidRPr="0059707E">
        <w:rPr>
          <w:rFonts w:ascii="Times New Roman" w:hAnsi="Times New Roman" w:cs="Times New Roman"/>
          <w:sz w:val="22"/>
          <w:szCs w:val="22"/>
        </w:rPr>
        <w:t>Karyawan</w:t>
      </w:r>
      <w:proofErr w:type="spellEnd"/>
      <w:r w:rsidRPr="0059707E">
        <w:rPr>
          <w:rFonts w:ascii="Times New Roman" w:hAnsi="Times New Roman" w:cs="Times New Roman"/>
          <w:sz w:val="22"/>
          <w:szCs w:val="22"/>
        </w:rPr>
        <w:t xml:space="preserve"> </w:t>
      </w:r>
      <w:proofErr w:type="spellStart"/>
      <w:r w:rsidRPr="0059707E">
        <w:rPr>
          <w:rFonts w:ascii="Times New Roman" w:hAnsi="Times New Roman" w:cs="Times New Roman"/>
          <w:sz w:val="22"/>
          <w:szCs w:val="22"/>
        </w:rPr>
        <w:t>Untuk</w:t>
      </w:r>
      <w:proofErr w:type="spellEnd"/>
      <w:r w:rsidRPr="0059707E">
        <w:rPr>
          <w:rFonts w:ascii="Times New Roman" w:hAnsi="Times New Roman" w:cs="Times New Roman"/>
          <w:sz w:val="22"/>
          <w:szCs w:val="22"/>
        </w:rPr>
        <w:t xml:space="preserve"> </w:t>
      </w:r>
      <w:proofErr w:type="spellStart"/>
      <w:r w:rsidRPr="0059707E">
        <w:rPr>
          <w:rFonts w:ascii="Times New Roman" w:hAnsi="Times New Roman" w:cs="Times New Roman"/>
          <w:sz w:val="22"/>
          <w:szCs w:val="22"/>
        </w:rPr>
        <w:t>Menentukan</w:t>
      </w:r>
      <w:proofErr w:type="spellEnd"/>
      <w:r w:rsidRPr="0059707E">
        <w:rPr>
          <w:rFonts w:ascii="Times New Roman" w:hAnsi="Times New Roman" w:cs="Times New Roman"/>
          <w:sz w:val="22"/>
          <w:szCs w:val="22"/>
        </w:rPr>
        <w:t xml:space="preserve"> Jadwal </w:t>
      </w:r>
      <w:proofErr w:type="spellStart"/>
      <w:r w:rsidRPr="0059707E">
        <w:rPr>
          <w:rFonts w:ascii="Times New Roman" w:hAnsi="Times New Roman" w:cs="Times New Roman"/>
          <w:sz w:val="22"/>
          <w:szCs w:val="22"/>
        </w:rPr>
        <w:t>Kerja</w:t>
      </w:r>
      <w:proofErr w:type="spellEnd"/>
      <w:r w:rsidRPr="0059707E">
        <w:rPr>
          <w:rFonts w:ascii="Times New Roman" w:hAnsi="Times New Roman" w:cs="Times New Roman"/>
          <w:sz w:val="22"/>
          <w:szCs w:val="22"/>
        </w:rPr>
        <w:t xml:space="preserve"> </w:t>
      </w:r>
      <w:proofErr w:type="spellStart"/>
      <w:r w:rsidRPr="0059707E">
        <w:rPr>
          <w:rFonts w:ascii="Times New Roman" w:hAnsi="Times New Roman" w:cs="Times New Roman"/>
          <w:sz w:val="22"/>
          <w:szCs w:val="22"/>
        </w:rPr>
        <w:t>Menggunakan</w:t>
      </w:r>
      <w:proofErr w:type="spellEnd"/>
      <w:r w:rsidRPr="0059707E">
        <w:rPr>
          <w:rFonts w:ascii="Times New Roman" w:hAnsi="Times New Roman" w:cs="Times New Roman"/>
          <w:sz w:val="22"/>
          <w:szCs w:val="22"/>
        </w:rPr>
        <w:t xml:space="preserve"> Metode Decision Tree”. </w:t>
      </w:r>
      <w:proofErr w:type="spellStart"/>
      <w:r w:rsidRPr="0059707E">
        <w:rPr>
          <w:rFonts w:ascii="Times New Roman" w:hAnsi="Times New Roman" w:cs="Times New Roman"/>
          <w:sz w:val="22"/>
          <w:szCs w:val="22"/>
        </w:rPr>
        <w:t>Jurnal</w:t>
      </w:r>
      <w:proofErr w:type="spellEnd"/>
      <w:r w:rsidRPr="0059707E">
        <w:rPr>
          <w:rFonts w:ascii="Times New Roman" w:hAnsi="Times New Roman" w:cs="Times New Roman"/>
          <w:sz w:val="22"/>
          <w:szCs w:val="22"/>
        </w:rPr>
        <w:t xml:space="preserve"> IPTEK Vol 16 No.1 </w:t>
      </w:r>
      <w:proofErr w:type="gramStart"/>
      <w:r w:rsidRPr="0059707E">
        <w:rPr>
          <w:rFonts w:ascii="Times New Roman" w:hAnsi="Times New Roman" w:cs="Times New Roman"/>
          <w:sz w:val="22"/>
          <w:szCs w:val="22"/>
        </w:rPr>
        <w:t xml:space="preserve">Mei </w:t>
      </w:r>
      <w:r w:rsidR="00CF14D8" w:rsidRPr="0059707E">
        <w:rPr>
          <w:rFonts w:ascii="Times New Roman" w:hAnsi="Times New Roman" w:cs="Times New Roman"/>
          <w:sz w:val="22"/>
          <w:szCs w:val="22"/>
        </w:rPr>
        <w:t xml:space="preserve"> </w:t>
      </w:r>
      <w:r w:rsidRPr="0059707E">
        <w:rPr>
          <w:rFonts w:ascii="Times New Roman" w:hAnsi="Times New Roman" w:cs="Times New Roman"/>
          <w:sz w:val="22"/>
          <w:szCs w:val="22"/>
        </w:rPr>
        <w:t>2012</w:t>
      </w:r>
      <w:proofErr w:type="gramEnd"/>
      <w:r w:rsidRPr="0059707E">
        <w:rPr>
          <w:rFonts w:ascii="Times New Roman" w:hAnsi="Times New Roman" w:cs="Times New Roman"/>
          <w:sz w:val="22"/>
          <w:szCs w:val="22"/>
        </w:rPr>
        <w:t>.</w:t>
      </w:r>
    </w:p>
    <w:p w14:paraId="6794CE61" w14:textId="67A8B410" w:rsidR="009D6A14" w:rsidRPr="0059707E" w:rsidRDefault="00C66973" w:rsidP="0074084C">
      <w:pPr>
        <w:ind w:left="567" w:hanging="567"/>
        <w:jc w:val="both"/>
        <w:rPr>
          <w:rFonts w:ascii="Times New Roman" w:hAnsi="Times New Roman" w:cs="Times New Roman"/>
          <w:sz w:val="22"/>
          <w:szCs w:val="22"/>
        </w:rPr>
      </w:pPr>
      <w:r w:rsidRPr="0059707E">
        <w:rPr>
          <w:rFonts w:ascii="Times New Roman" w:hAnsi="Times New Roman" w:cs="Times New Roman"/>
          <w:sz w:val="22"/>
          <w:szCs w:val="22"/>
        </w:rPr>
        <w:t>[9]</w:t>
      </w:r>
      <w:r w:rsidRPr="0059707E">
        <w:rPr>
          <w:rFonts w:ascii="Times New Roman" w:hAnsi="Times New Roman" w:cs="Times New Roman"/>
          <w:sz w:val="22"/>
          <w:szCs w:val="22"/>
        </w:rPr>
        <w:tab/>
        <w:t xml:space="preserve">Dewi, </w:t>
      </w:r>
      <w:proofErr w:type="spellStart"/>
      <w:r w:rsidRPr="0059707E">
        <w:rPr>
          <w:rFonts w:ascii="Times New Roman" w:hAnsi="Times New Roman" w:cs="Times New Roman"/>
          <w:sz w:val="22"/>
          <w:szCs w:val="22"/>
        </w:rPr>
        <w:t>Nariswari</w:t>
      </w:r>
      <w:proofErr w:type="spellEnd"/>
      <w:r w:rsidRPr="0059707E">
        <w:rPr>
          <w:rFonts w:ascii="Times New Roman" w:hAnsi="Times New Roman" w:cs="Times New Roman"/>
          <w:sz w:val="22"/>
          <w:szCs w:val="22"/>
        </w:rPr>
        <w:t xml:space="preserve"> Karina, </w:t>
      </w:r>
      <w:proofErr w:type="spellStart"/>
      <w:r w:rsidRPr="0059707E">
        <w:rPr>
          <w:rFonts w:ascii="Times New Roman" w:hAnsi="Times New Roman" w:cs="Times New Roman"/>
          <w:sz w:val="22"/>
          <w:szCs w:val="22"/>
        </w:rPr>
        <w:t>Syafitri</w:t>
      </w:r>
      <w:proofErr w:type="spellEnd"/>
      <w:r w:rsidRPr="0059707E">
        <w:rPr>
          <w:rFonts w:ascii="Times New Roman" w:hAnsi="Times New Roman" w:cs="Times New Roman"/>
          <w:sz w:val="22"/>
          <w:szCs w:val="22"/>
        </w:rPr>
        <w:t xml:space="preserve">, Utami </w:t>
      </w:r>
      <w:proofErr w:type="spellStart"/>
      <w:r w:rsidRPr="0059707E">
        <w:rPr>
          <w:rFonts w:ascii="Times New Roman" w:hAnsi="Times New Roman" w:cs="Times New Roman"/>
          <w:sz w:val="22"/>
          <w:szCs w:val="22"/>
        </w:rPr>
        <w:t>Dyah</w:t>
      </w:r>
      <w:proofErr w:type="spellEnd"/>
      <w:r w:rsidRPr="0059707E">
        <w:rPr>
          <w:rFonts w:ascii="Times New Roman" w:hAnsi="Times New Roman" w:cs="Times New Roman"/>
          <w:sz w:val="22"/>
          <w:szCs w:val="22"/>
        </w:rPr>
        <w:t xml:space="preserve">, Mulyadi, Soni Yadi. “PENERAPAN METODE </w:t>
      </w:r>
      <w:r w:rsidRPr="0059707E">
        <w:rPr>
          <w:rFonts w:ascii="Times New Roman" w:hAnsi="Times New Roman" w:cs="Times New Roman"/>
          <w:sz w:val="22"/>
          <w:szCs w:val="22"/>
        </w:rPr>
        <w:tab/>
        <w:t xml:space="preserve">RANDOM FOREST DALAM DRIVER ANALYSIS”. Forum </w:t>
      </w:r>
      <w:proofErr w:type="spellStart"/>
      <w:r w:rsidRPr="0059707E">
        <w:rPr>
          <w:rFonts w:ascii="Times New Roman" w:hAnsi="Times New Roman" w:cs="Times New Roman"/>
          <w:sz w:val="22"/>
          <w:szCs w:val="22"/>
        </w:rPr>
        <w:t>Statistika</w:t>
      </w:r>
      <w:proofErr w:type="spellEnd"/>
      <w:r w:rsidRPr="0059707E">
        <w:rPr>
          <w:rFonts w:ascii="Times New Roman" w:hAnsi="Times New Roman" w:cs="Times New Roman"/>
          <w:sz w:val="22"/>
          <w:szCs w:val="22"/>
        </w:rPr>
        <w:t xml:space="preserve"> dan </w:t>
      </w:r>
      <w:proofErr w:type="spellStart"/>
      <w:r w:rsidRPr="0059707E">
        <w:rPr>
          <w:rFonts w:ascii="Times New Roman" w:hAnsi="Times New Roman" w:cs="Times New Roman"/>
          <w:sz w:val="22"/>
          <w:szCs w:val="22"/>
        </w:rPr>
        <w:t>Komputasi</w:t>
      </w:r>
      <w:proofErr w:type="spellEnd"/>
      <w:r w:rsidRPr="0059707E">
        <w:rPr>
          <w:rFonts w:ascii="Times New Roman" w:hAnsi="Times New Roman" w:cs="Times New Roman"/>
          <w:sz w:val="22"/>
          <w:szCs w:val="22"/>
        </w:rPr>
        <w:t xml:space="preserve">, April </w:t>
      </w:r>
      <w:r w:rsidRPr="0059707E">
        <w:rPr>
          <w:rFonts w:ascii="Times New Roman" w:hAnsi="Times New Roman" w:cs="Times New Roman"/>
          <w:sz w:val="22"/>
          <w:szCs w:val="22"/>
        </w:rPr>
        <w:tab/>
        <w:t>2011.</w:t>
      </w:r>
    </w:p>
    <w:sectPr w:rsidR="009D6A14" w:rsidRPr="0059707E" w:rsidSect="006E063A">
      <w:headerReference w:type="even" r:id="rId32"/>
      <w:headerReference w:type="default" r:id="rId33"/>
      <w:footerReference w:type="even" r:id="rId34"/>
      <w:footerReference w:type="default" r:id="rId35"/>
      <w:headerReference w:type="first" r:id="rId36"/>
      <w:footerReference w:type="first" r:id="rId37"/>
      <w:pgSz w:w="11907" w:h="16840" w:code="9"/>
      <w:pgMar w:top="1701" w:right="1701" w:bottom="1701" w:left="1701" w:header="1134" w:footer="1134" w:gutter="0"/>
      <w:pgNumType w:start="8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4085C" w14:textId="77777777" w:rsidR="006E063A" w:rsidRDefault="006E063A" w:rsidP="00DB0918">
      <w:r>
        <w:separator/>
      </w:r>
    </w:p>
  </w:endnote>
  <w:endnote w:type="continuationSeparator" w:id="0">
    <w:p w14:paraId="0D1D328D" w14:textId="77777777" w:rsidR="006E063A" w:rsidRDefault="006E063A" w:rsidP="00DB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026305"/>
      <w:docPartObj>
        <w:docPartGallery w:val="Page Numbers (Bottom of Page)"/>
        <w:docPartUnique/>
      </w:docPartObj>
    </w:sdtPr>
    <w:sdtEndPr>
      <w:rPr>
        <w:rFonts w:ascii="Times New Roman" w:hAnsi="Times New Roman" w:cs="Times New Roman"/>
        <w:noProof/>
        <w:sz w:val="22"/>
        <w:szCs w:val="22"/>
      </w:rPr>
    </w:sdtEndPr>
    <w:sdtContent>
      <w:p w14:paraId="047024A4" w14:textId="36E64707" w:rsidR="008E283A" w:rsidRPr="008E283A" w:rsidRDefault="008E283A" w:rsidP="008E283A">
        <w:pPr>
          <w:pStyle w:val="Footer"/>
          <w:jc w:val="center"/>
          <w:rPr>
            <w:rFonts w:ascii="Times New Roman" w:hAnsi="Times New Roman" w:cs="Times New Roman"/>
            <w:sz w:val="22"/>
            <w:szCs w:val="22"/>
          </w:rPr>
        </w:pPr>
        <w:r w:rsidRPr="008E283A">
          <w:rPr>
            <w:rFonts w:ascii="Times New Roman" w:hAnsi="Times New Roman" w:cs="Times New Roman"/>
            <w:sz w:val="22"/>
            <w:szCs w:val="22"/>
          </w:rPr>
          <w:fldChar w:fldCharType="begin"/>
        </w:r>
        <w:r w:rsidRPr="008E283A">
          <w:rPr>
            <w:rFonts w:ascii="Times New Roman" w:hAnsi="Times New Roman" w:cs="Times New Roman"/>
            <w:sz w:val="22"/>
            <w:szCs w:val="22"/>
          </w:rPr>
          <w:instrText xml:space="preserve"> PAGE   \* MERGEFORMAT </w:instrText>
        </w:r>
        <w:r w:rsidRPr="008E283A">
          <w:rPr>
            <w:rFonts w:ascii="Times New Roman" w:hAnsi="Times New Roman" w:cs="Times New Roman"/>
            <w:sz w:val="22"/>
            <w:szCs w:val="22"/>
          </w:rPr>
          <w:fldChar w:fldCharType="separate"/>
        </w:r>
        <w:r w:rsidRPr="008E283A">
          <w:rPr>
            <w:rFonts w:ascii="Times New Roman" w:hAnsi="Times New Roman" w:cs="Times New Roman"/>
            <w:noProof/>
            <w:sz w:val="22"/>
            <w:szCs w:val="22"/>
          </w:rPr>
          <w:t>2</w:t>
        </w:r>
        <w:r w:rsidRPr="008E283A">
          <w:rPr>
            <w:rFonts w:ascii="Times New Roman" w:hAnsi="Times New Roman" w:cs="Times New Roman"/>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007894"/>
      <w:docPartObj>
        <w:docPartGallery w:val="Page Numbers (Bottom of Page)"/>
        <w:docPartUnique/>
      </w:docPartObj>
    </w:sdtPr>
    <w:sdtEndPr>
      <w:rPr>
        <w:rFonts w:ascii="Times New Roman" w:hAnsi="Times New Roman" w:cs="Times New Roman"/>
        <w:noProof/>
        <w:sz w:val="22"/>
        <w:szCs w:val="22"/>
      </w:rPr>
    </w:sdtEndPr>
    <w:sdtContent>
      <w:p w14:paraId="23A42FAC" w14:textId="199CBBF4" w:rsidR="008E283A" w:rsidRPr="008E283A" w:rsidRDefault="008E283A" w:rsidP="008E283A">
        <w:pPr>
          <w:pStyle w:val="Footer"/>
          <w:jc w:val="center"/>
          <w:rPr>
            <w:rFonts w:ascii="Times New Roman" w:hAnsi="Times New Roman" w:cs="Times New Roman"/>
            <w:sz w:val="22"/>
            <w:szCs w:val="22"/>
          </w:rPr>
        </w:pPr>
        <w:r w:rsidRPr="008E283A">
          <w:rPr>
            <w:rFonts w:ascii="Times New Roman" w:hAnsi="Times New Roman" w:cs="Times New Roman"/>
            <w:sz w:val="22"/>
            <w:szCs w:val="22"/>
          </w:rPr>
          <w:fldChar w:fldCharType="begin"/>
        </w:r>
        <w:r w:rsidRPr="008E283A">
          <w:rPr>
            <w:rFonts w:ascii="Times New Roman" w:hAnsi="Times New Roman" w:cs="Times New Roman"/>
            <w:sz w:val="22"/>
            <w:szCs w:val="22"/>
          </w:rPr>
          <w:instrText xml:space="preserve"> PAGE   \* MERGEFORMAT </w:instrText>
        </w:r>
        <w:r w:rsidRPr="008E283A">
          <w:rPr>
            <w:rFonts w:ascii="Times New Roman" w:hAnsi="Times New Roman" w:cs="Times New Roman"/>
            <w:sz w:val="22"/>
            <w:szCs w:val="22"/>
          </w:rPr>
          <w:fldChar w:fldCharType="separate"/>
        </w:r>
        <w:r w:rsidRPr="008E283A">
          <w:rPr>
            <w:rFonts w:ascii="Times New Roman" w:hAnsi="Times New Roman" w:cs="Times New Roman"/>
            <w:noProof/>
            <w:sz w:val="22"/>
            <w:szCs w:val="22"/>
          </w:rPr>
          <w:t>2</w:t>
        </w:r>
        <w:r w:rsidRPr="008E283A">
          <w:rPr>
            <w:rFonts w:ascii="Times New Roman" w:hAnsi="Times New Roman" w:cs="Times New Roman"/>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5935"/>
      <w:docPartObj>
        <w:docPartGallery w:val="Page Numbers (Bottom of Page)"/>
        <w:docPartUnique/>
      </w:docPartObj>
    </w:sdtPr>
    <w:sdtEndPr>
      <w:rPr>
        <w:rFonts w:ascii="Times New Roman" w:hAnsi="Times New Roman" w:cs="Times New Roman"/>
        <w:noProof/>
        <w:sz w:val="22"/>
        <w:szCs w:val="22"/>
      </w:rPr>
    </w:sdtEndPr>
    <w:sdtContent>
      <w:p w14:paraId="07F2AB7D" w14:textId="7B91FB96" w:rsidR="008E283A" w:rsidRPr="008E283A" w:rsidRDefault="008E283A" w:rsidP="008E283A">
        <w:pPr>
          <w:pStyle w:val="Footer"/>
          <w:jc w:val="center"/>
          <w:rPr>
            <w:rFonts w:ascii="Times New Roman" w:hAnsi="Times New Roman" w:cs="Times New Roman"/>
            <w:sz w:val="22"/>
            <w:szCs w:val="22"/>
          </w:rPr>
        </w:pPr>
        <w:r w:rsidRPr="008E283A">
          <w:rPr>
            <w:rFonts w:ascii="Times New Roman" w:hAnsi="Times New Roman" w:cs="Times New Roman"/>
            <w:sz w:val="22"/>
            <w:szCs w:val="22"/>
          </w:rPr>
          <w:fldChar w:fldCharType="begin"/>
        </w:r>
        <w:r w:rsidRPr="008E283A">
          <w:rPr>
            <w:rFonts w:ascii="Times New Roman" w:hAnsi="Times New Roman" w:cs="Times New Roman"/>
            <w:sz w:val="22"/>
            <w:szCs w:val="22"/>
          </w:rPr>
          <w:instrText xml:space="preserve"> PAGE   \* MERGEFORMAT </w:instrText>
        </w:r>
        <w:r w:rsidRPr="008E283A">
          <w:rPr>
            <w:rFonts w:ascii="Times New Roman" w:hAnsi="Times New Roman" w:cs="Times New Roman"/>
            <w:sz w:val="22"/>
            <w:szCs w:val="22"/>
          </w:rPr>
          <w:fldChar w:fldCharType="separate"/>
        </w:r>
        <w:r w:rsidRPr="008E283A">
          <w:rPr>
            <w:rFonts w:ascii="Times New Roman" w:hAnsi="Times New Roman" w:cs="Times New Roman"/>
            <w:noProof/>
            <w:sz w:val="22"/>
            <w:szCs w:val="22"/>
          </w:rPr>
          <w:t>2</w:t>
        </w:r>
        <w:r w:rsidRPr="008E283A">
          <w:rPr>
            <w:rFonts w:ascii="Times New Roman" w:hAnsi="Times New Roman" w:cs="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D8753" w14:textId="77777777" w:rsidR="006E063A" w:rsidRDefault="006E063A" w:rsidP="00DB0918">
      <w:r>
        <w:separator/>
      </w:r>
    </w:p>
  </w:footnote>
  <w:footnote w:type="continuationSeparator" w:id="0">
    <w:p w14:paraId="4A7FC223" w14:textId="77777777" w:rsidR="006E063A" w:rsidRDefault="006E063A" w:rsidP="00DB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EE7E" w14:textId="77777777" w:rsidR="0005048F" w:rsidRPr="00DB3A44" w:rsidRDefault="0005048F" w:rsidP="0005048F">
    <w:pPr>
      <w:jc w:val="both"/>
      <w:rPr>
        <w:rFonts w:ascii="Times New Roman" w:hAnsi="Times New Roman" w:cs="Times New Roman"/>
        <w:bCs/>
        <w:sz w:val="22"/>
        <w:szCs w:val="22"/>
      </w:rPr>
    </w:pPr>
    <w:r w:rsidRPr="00DB0918">
      <w:rPr>
        <w:rFonts w:ascii="Times New Roman" w:hAnsi="Times New Roman" w:cs="Times New Roman"/>
        <w:b/>
        <w:sz w:val="22"/>
        <w:szCs w:val="22"/>
      </w:rPr>
      <w:t xml:space="preserve">Adryan </w:t>
    </w:r>
    <w:proofErr w:type="spellStart"/>
    <w:r w:rsidRPr="00DB0918">
      <w:rPr>
        <w:rFonts w:ascii="Times New Roman" w:hAnsi="Times New Roman" w:cs="Times New Roman"/>
        <w:b/>
        <w:sz w:val="22"/>
        <w:szCs w:val="22"/>
      </w:rPr>
      <w:t>Tjengharwidjaja</w:t>
    </w:r>
    <w:proofErr w:type="spellEnd"/>
    <w:r>
      <w:rPr>
        <w:rFonts w:ascii="Times New Roman" w:hAnsi="Times New Roman" w:cs="Times New Roman"/>
        <w:b/>
        <w:sz w:val="22"/>
        <w:szCs w:val="22"/>
      </w:rPr>
      <w:t xml:space="preserve">: </w:t>
    </w:r>
    <w:proofErr w:type="spellStart"/>
    <w:r w:rsidRPr="00DB3A44">
      <w:rPr>
        <w:rFonts w:ascii="Times New Roman" w:hAnsi="Times New Roman" w:cs="Times New Roman"/>
        <w:bCs/>
        <w:sz w:val="22"/>
        <w:szCs w:val="22"/>
      </w:rPr>
      <w:t>Klasifikasi</w:t>
    </w:r>
    <w:proofErr w:type="spellEnd"/>
    <w:r w:rsidRPr="00DB3A44">
      <w:rPr>
        <w:rFonts w:ascii="Times New Roman" w:hAnsi="Times New Roman" w:cs="Times New Roman"/>
        <w:bCs/>
        <w:sz w:val="22"/>
        <w:szCs w:val="22"/>
      </w:rPr>
      <w:t xml:space="preserve"> </w:t>
    </w:r>
    <w:proofErr w:type="spellStart"/>
    <w:r w:rsidRPr="00DB3A44">
      <w:rPr>
        <w:rFonts w:ascii="Times New Roman" w:hAnsi="Times New Roman" w:cs="Times New Roman"/>
        <w:bCs/>
        <w:sz w:val="22"/>
        <w:szCs w:val="22"/>
      </w:rPr>
      <w:t>Pasien</w:t>
    </w:r>
    <w:proofErr w:type="spellEnd"/>
    <w:r w:rsidRPr="00DB3A44">
      <w:rPr>
        <w:rFonts w:ascii="Times New Roman" w:hAnsi="Times New Roman" w:cs="Times New Roman"/>
        <w:bCs/>
        <w:sz w:val="22"/>
        <w:szCs w:val="22"/>
      </w:rPr>
      <w:t xml:space="preserve"> </w:t>
    </w:r>
    <w:proofErr w:type="spellStart"/>
    <w:r w:rsidRPr="00DB3A44">
      <w:rPr>
        <w:rFonts w:ascii="Times New Roman" w:hAnsi="Times New Roman" w:cs="Times New Roman"/>
        <w:bCs/>
        <w:sz w:val="22"/>
        <w:szCs w:val="22"/>
      </w:rPr>
      <w:t>Terkena</w:t>
    </w:r>
    <w:proofErr w:type="spellEnd"/>
    <w:r w:rsidRPr="00DB3A44">
      <w:rPr>
        <w:rFonts w:ascii="Times New Roman" w:hAnsi="Times New Roman" w:cs="Times New Roman"/>
        <w:bCs/>
        <w:sz w:val="22"/>
        <w:szCs w:val="22"/>
      </w:rPr>
      <w:t xml:space="preserve"> Breast Cancer </w:t>
    </w:r>
    <w:proofErr w:type="spellStart"/>
    <w:r w:rsidRPr="00DB3A44">
      <w:rPr>
        <w:rFonts w:ascii="Times New Roman" w:hAnsi="Times New Roman" w:cs="Times New Roman"/>
        <w:bCs/>
        <w:sz w:val="22"/>
        <w:szCs w:val="22"/>
      </w:rPr>
      <w:t>Menggunakan</w:t>
    </w:r>
    <w:proofErr w:type="spellEnd"/>
    <w:r w:rsidRPr="00DB3A44">
      <w:rPr>
        <w:rFonts w:ascii="Times New Roman" w:hAnsi="Times New Roman" w:cs="Times New Roman"/>
        <w:bCs/>
        <w:sz w:val="22"/>
        <w:szCs w:val="22"/>
      </w:rPr>
      <w:t xml:space="preserve"> Metode Machine Learning</w:t>
    </w:r>
  </w:p>
  <w:p w14:paraId="4A667629" w14:textId="4C370F8B" w:rsidR="0005048F" w:rsidRDefault="0005048F">
    <w:pPr>
      <w:pStyle w:val="Header"/>
    </w:pPr>
    <w:r>
      <w:rPr>
        <w:noProof/>
      </w:rPr>
      <mc:AlternateContent>
        <mc:Choice Requires="wps">
          <w:drawing>
            <wp:anchor distT="4294967295" distB="4294967295" distL="114300" distR="114300" simplePos="0" relativeHeight="251665408" behindDoc="0" locked="0" layoutInCell="1" allowOverlap="1" wp14:anchorId="775C284D" wp14:editId="258305E3">
              <wp:simplePos x="0" y="0"/>
              <wp:positionH relativeFrom="column">
                <wp:posOffset>0</wp:posOffset>
              </wp:positionH>
              <wp:positionV relativeFrom="paragraph">
                <wp:posOffset>-635</wp:posOffset>
              </wp:positionV>
              <wp:extent cx="5372100" cy="0"/>
              <wp:effectExtent l="0" t="0" r="19050" b="19050"/>
              <wp:wrapNone/>
              <wp:docPr id="16091467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991D4" id="Line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5107" w14:textId="77777777" w:rsidR="008E283A" w:rsidRPr="008E283A" w:rsidRDefault="008E283A" w:rsidP="008E283A">
    <w:pPr>
      <w:tabs>
        <w:tab w:val="center" w:pos="4513"/>
        <w:tab w:val="right" w:pos="9026"/>
      </w:tabs>
      <w:jc w:val="both"/>
      <w:rPr>
        <w:rFonts w:ascii="Times New Roman" w:hAnsi="Times New Roman" w:cs="Times New Roman"/>
        <w:i/>
        <w:sz w:val="22"/>
      </w:rPr>
    </w:pPr>
    <w:proofErr w:type="spellStart"/>
    <w:r w:rsidRPr="008E283A">
      <w:rPr>
        <w:rFonts w:ascii="Times New Roman" w:hAnsi="Times New Roman" w:cs="Times New Roman"/>
        <w:b/>
        <w:sz w:val="22"/>
      </w:rPr>
      <w:t>Computatio</w:t>
    </w:r>
    <w:proofErr w:type="spellEnd"/>
    <w:r w:rsidRPr="008E283A">
      <w:rPr>
        <w:rFonts w:ascii="Times New Roman" w:hAnsi="Times New Roman" w:cs="Times New Roman"/>
        <w:b/>
        <w:sz w:val="22"/>
      </w:rPr>
      <w:t>: Journal of Computer Science and Information Systems</w:t>
    </w:r>
    <w:r w:rsidRPr="008E283A">
      <w:rPr>
        <w:rFonts w:ascii="Times New Roman" w:hAnsi="Times New Roman" w:cs="Times New Roman"/>
        <w:sz w:val="22"/>
      </w:rPr>
      <w:t xml:space="preserve">, </w:t>
    </w:r>
    <w:r w:rsidRPr="008E283A">
      <w:rPr>
        <w:rFonts w:ascii="Times New Roman" w:hAnsi="Times New Roman" w:cs="Times New Roman"/>
        <w:i/>
        <w:sz w:val="22"/>
      </w:rPr>
      <w:t>volume 8, no. 1, April 2024</w:t>
    </w:r>
  </w:p>
  <w:p w14:paraId="28DC3FC8" w14:textId="48DABFB4" w:rsidR="008E283A" w:rsidRDefault="008E283A">
    <w:pPr>
      <w:pStyle w:val="Header"/>
    </w:pPr>
    <w:r>
      <w:rPr>
        <w:noProof/>
      </w:rPr>
      <mc:AlternateContent>
        <mc:Choice Requires="wps">
          <w:drawing>
            <wp:anchor distT="4294967295" distB="4294967295" distL="114300" distR="114300" simplePos="0" relativeHeight="251663360" behindDoc="0" locked="0" layoutInCell="1" allowOverlap="1" wp14:anchorId="461E1820" wp14:editId="0B905347">
              <wp:simplePos x="0" y="0"/>
              <wp:positionH relativeFrom="column">
                <wp:posOffset>0</wp:posOffset>
              </wp:positionH>
              <wp:positionV relativeFrom="paragraph">
                <wp:posOffset>-635</wp:posOffset>
              </wp:positionV>
              <wp:extent cx="5372100" cy="0"/>
              <wp:effectExtent l="0" t="0" r="19050" b="19050"/>
              <wp:wrapNone/>
              <wp:docPr id="15832598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A9BD" id="Line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5EED" w14:textId="369D0B48" w:rsidR="008E283A" w:rsidRPr="008E283A" w:rsidRDefault="008E283A" w:rsidP="008E283A">
    <w:pPr>
      <w:pStyle w:val="Header"/>
      <w:ind w:right="45"/>
      <w:jc w:val="both"/>
      <w:rPr>
        <w:rFonts w:ascii="Times New Roman" w:hAnsi="Times New Roman" w:cs="Times New Roman"/>
        <w:b/>
        <w:color w:val="000000"/>
        <w:sz w:val="22"/>
      </w:rPr>
    </w:pPr>
    <w:proofErr w:type="spellStart"/>
    <w:r w:rsidRPr="008E283A">
      <w:rPr>
        <w:rFonts w:ascii="Times New Roman" w:hAnsi="Times New Roman" w:cs="Times New Roman"/>
        <w:b/>
        <w:color w:val="000000"/>
        <w:sz w:val="22"/>
      </w:rPr>
      <w:t>Computatio</w:t>
    </w:r>
    <w:proofErr w:type="spellEnd"/>
    <w:r w:rsidRPr="008E283A">
      <w:rPr>
        <w:rFonts w:ascii="Times New Roman" w:hAnsi="Times New Roman" w:cs="Times New Roman"/>
        <w:b/>
        <w:color w:val="000000"/>
        <w:sz w:val="22"/>
      </w:rPr>
      <w:t xml:space="preserve">: Journal of Computer Science and Information Systems, 8/1 (2024), </w:t>
    </w:r>
    <w:r>
      <w:rPr>
        <w:rFonts w:ascii="Times New Roman" w:hAnsi="Times New Roman" w:cs="Times New Roman"/>
        <w:b/>
        <w:color w:val="000000"/>
        <w:sz w:val="22"/>
      </w:rPr>
      <w:t>86</w:t>
    </w:r>
    <w:r w:rsidRPr="008E283A">
      <w:rPr>
        <w:rFonts w:ascii="Times New Roman" w:hAnsi="Times New Roman" w:cs="Times New Roman"/>
        <w:b/>
        <w:color w:val="000000"/>
        <w:sz w:val="22"/>
      </w:rPr>
      <w:t xml:space="preserve"> – </w:t>
    </w:r>
    <w:r w:rsidR="0074084C">
      <w:rPr>
        <w:rFonts w:ascii="Times New Roman" w:hAnsi="Times New Roman" w:cs="Times New Roman"/>
        <w:b/>
        <w:color w:val="000000"/>
        <w:sz w:val="22"/>
      </w:rPr>
      <w:t>95</w:t>
    </w:r>
  </w:p>
  <w:p w14:paraId="57DF672A" w14:textId="77777777" w:rsidR="008E283A" w:rsidRPr="008E283A" w:rsidRDefault="008E283A" w:rsidP="008E283A">
    <w:pPr>
      <w:pStyle w:val="Header"/>
      <w:ind w:right="45"/>
      <w:jc w:val="both"/>
      <w:rPr>
        <w:rStyle w:val="PageNumber"/>
        <w:rFonts w:ascii="Times New Roman" w:hAnsi="Times New Roman" w:cs="Times New Roman"/>
        <w:sz w:val="24"/>
        <w:szCs w:val="22"/>
      </w:rPr>
    </w:pPr>
    <w:r w:rsidRPr="008E283A">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30859186" wp14:editId="0F2C7E4D">
              <wp:simplePos x="0" y="0"/>
              <wp:positionH relativeFrom="column">
                <wp:posOffset>9525</wp:posOffset>
              </wp:positionH>
              <wp:positionV relativeFrom="paragraph">
                <wp:posOffset>174625</wp:posOffset>
              </wp:positionV>
              <wp:extent cx="5372100" cy="0"/>
              <wp:effectExtent l="0" t="0" r="0" b="0"/>
              <wp:wrapNone/>
              <wp:docPr id="19140448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6E4E2" id="Line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75pt" to="423.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"/>
          </w:pict>
        </mc:Fallback>
      </mc:AlternateContent>
    </w:r>
  </w:p>
  <w:p w14:paraId="753E62B0" w14:textId="77777777" w:rsidR="008E283A" w:rsidRDefault="008E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B5E306E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BF205925"/>
    <w:multiLevelType w:val="multilevel"/>
    <w:tmpl w:val="BF205925"/>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CF092B84"/>
    <w:multiLevelType w:val="multilevel"/>
    <w:tmpl w:val="CF092B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053208E"/>
    <w:multiLevelType w:val="multilevel"/>
    <w:tmpl w:val="BCF8FE8E"/>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246891"/>
    <w:multiLevelType w:val="multilevel"/>
    <w:tmpl w:val="FAD2D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D62ECE"/>
    <w:multiLevelType w:val="multilevel"/>
    <w:tmpl w:val="03D62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4A2BC0"/>
    <w:multiLevelType w:val="multilevel"/>
    <w:tmpl w:val="C79EB1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5CC1A5D"/>
    <w:multiLevelType w:val="multilevel"/>
    <w:tmpl w:val="901E59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9ADCABA"/>
    <w:multiLevelType w:val="multilevel"/>
    <w:tmpl w:val="59ADCA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6C15162"/>
    <w:multiLevelType w:val="multilevel"/>
    <w:tmpl w:val="A7FE4D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F4F46F1"/>
    <w:multiLevelType w:val="multilevel"/>
    <w:tmpl w:val="1168463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4714059">
    <w:abstractNumId w:val="3"/>
  </w:num>
  <w:num w:numId="2" w16cid:durableId="1563827414">
    <w:abstractNumId w:val="2"/>
  </w:num>
  <w:num w:numId="3" w16cid:durableId="1867601510">
    <w:abstractNumId w:val="8"/>
  </w:num>
  <w:num w:numId="4" w16cid:durableId="572660429">
    <w:abstractNumId w:val="1"/>
  </w:num>
  <w:num w:numId="5" w16cid:durableId="238255837">
    <w:abstractNumId w:val="0"/>
  </w:num>
  <w:num w:numId="6" w16cid:durableId="503782867">
    <w:abstractNumId w:val="5"/>
  </w:num>
  <w:num w:numId="7" w16cid:durableId="1616643018">
    <w:abstractNumId w:val="4"/>
  </w:num>
  <w:num w:numId="8" w16cid:durableId="1549685284">
    <w:abstractNumId w:val="10"/>
  </w:num>
  <w:num w:numId="9" w16cid:durableId="1673945549">
    <w:abstractNumId w:val="9"/>
  </w:num>
  <w:num w:numId="10" w16cid:durableId="140773427">
    <w:abstractNumId w:val="7"/>
  </w:num>
  <w:num w:numId="11" w16cid:durableId="337928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14"/>
    <w:rsid w:val="0005048F"/>
    <w:rsid w:val="000F3F03"/>
    <w:rsid w:val="001677E1"/>
    <w:rsid w:val="00261183"/>
    <w:rsid w:val="00446C1F"/>
    <w:rsid w:val="004F6B23"/>
    <w:rsid w:val="0057522C"/>
    <w:rsid w:val="0059707E"/>
    <w:rsid w:val="00620DB3"/>
    <w:rsid w:val="00675AF2"/>
    <w:rsid w:val="006E063A"/>
    <w:rsid w:val="0074084C"/>
    <w:rsid w:val="00777B33"/>
    <w:rsid w:val="0078195D"/>
    <w:rsid w:val="00792A60"/>
    <w:rsid w:val="0080206E"/>
    <w:rsid w:val="008E283A"/>
    <w:rsid w:val="009949A1"/>
    <w:rsid w:val="009B6AA0"/>
    <w:rsid w:val="009D6A14"/>
    <w:rsid w:val="00B05018"/>
    <w:rsid w:val="00C56A04"/>
    <w:rsid w:val="00C66973"/>
    <w:rsid w:val="00CE2324"/>
    <w:rsid w:val="00CF14D8"/>
    <w:rsid w:val="00DA17E1"/>
    <w:rsid w:val="00DB0918"/>
    <w:rsid w:val="00DB7383"/>
    <w:rsid w:val="00E53924"/>
    <w:rsid w:val="00E60F8C"/>
    <w:rsid w:val="00EA57E4"/>
    <w:rsid w:val="00F30EA1"/>
    <w:rsid w:val="00F32ED4"/>
    <w:rsid w:val="31CA7E64"/>
    <w:rsid w:val="3E62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1690"/>
  <w15:docId w15:val="{64C0CAEA-A29A-4B52-8A62-27B8344E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tyle>
  <w:style w:type="paragraph" w:styleId="Heading1">
    <w:name w:val="heading 1"/>
    <w:basedOn w:val="Normal"/>
    <w:next w:val="Normal"/>
    <w:pPr>
      <w:keepNext/>
      <w:spacing w:line="480" w:lineRule="auto"/>
      <w:jc w:val="center"/>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jc w:val="center"/>
    </w:pPr>
    <w:rPr>
      <w:b/>
      <w:sz w:val="28"/>
      <w:szCs w:val="28"/>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DefaultParagraphFont"/>
    <w:rsid w:val="00CE2324"/>
    <w:rPr>
      <w:color w:val="0000FF" w:themeColor="hyperlink"/>
      <w:u w:val="single"/>
    </w:rPr>
  </w:style>
  <w:style w:type="character" w:styleId="UnresolvedMention">
    <w:name w:val="Unresolved Mention"/>
    <w:basedOn w:val="DefaultParagraphFont"/>
    <w:uiPriority w:val="99"/>
    <w:semiHidden/>
    <w:unhideWhenUsed/>
    <w:rsid w:val="00CE2324"/>
    <w:rPr>
      <w:color w:val="605E5C"/>
      <w:shd w:val="clear" w:color="auto" w:fill="E1DFDD"/>
    </w:rPr>
  </w:style>
  <w:style w:type="paragraph" w:styleId="Header">
    <w:name w:val="header"/>
    <w:basedOn w:val="Normal"/>
    <w:link w:val="HeaderChar"/>
    <w:qFormat/>
    <w:rsid w:val="00DB0918"/>
    <w:pPr>
      <w:tabs>
        <w:tab w:val="center" w:pos="4680"/>
        <w:tab w:val="right" w:pos="9360"/>
      </w:tabs>
    </w:pPr>
  </w:style>
  <w:style w:type="character" w:customStyle="1" w:styleId="HeaderChar">
    <w:name w:val="Header Char"/>
    <w:basedOn w:val="DefaultParagraphFont"/>
    <w:link w:val="Header"/>
    <w:qFormat/>
    <w:rsid w:val="00DB0918"/>
  </w:style>
  <w:style w:type="paragraph" w:styleId="Footer">
    <w:name w:val="footer"/>
    <w:basedOn w:val="Normal"/>
    <w:link w:val="FooterChar"/>
    <w:uiPriority w:val="99"/>
    <w:rsid w:val="00DB0918"/>
    <w:pPr>
      <w:tabs>
        <w:tab w:val="center" w:pos="4680"/>
        <w:tab w:val="right" w:pos="9360"/>
      </w:tabs>
    </w:pPr>
  </w:style>
  <w:style w:type="character" w:customStyle="1" w:styleId="FooterChar">
    <w:name w:val="Footer Char"/>
    <w:basedOn w:val="DefaultParagraphFont"/>
    <w:link w:val="Footer"/>
    <w:uiPriority w:val="99"/>
    <w:rsid w:val="00DB0918"/>
  </w:style>
  <w:style w:type="character" w:styleId="PageNumber">
    <w:name w:val="page number"/>
    <w:basedOn w:val="DefaultParagraphFont"/>
    <w:rsid w:val="008E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1adryan.535180052@stu.untar.ac.id" TargetMode="External"/><Relationship Id="rId13" Type="http://schemas.openxmlformats.org/officeDocument/2006/relationships/hyperlink" Target="mailto:3yagyu.535180067@stu.untar.ac.id" TargetMode="External"/><Relationship Id="rId18" Type="http://schemas.openxmlformats.org/officeDocument/2006/relationships/image" Target="media/image3.png"/><Relationship Id="rId26" Type="http://schemas.openxmlformats.org/officeDocument/2006/relationships/hyperlink" Target="https://ieeexplore.ieee.org/xpl/conhome/8106917/proceedi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3yagyu.535180067@stu.untar.ac.id" TargetMode="External"/><Relationship Id="rId17" Type="http://schemas.openxmlformats.org/officeDocument/2006/relationships/image" Target="media/image2.png"/><Relationship Id="rId25" Type="http://schemas.openxmlformats.org/officeDocument/2006/relationships/hyperlink" Target="https://ieeexplore.ieee.org/xpl/conhome/8106917/proceedin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www.kaggle.com/uciml/breast-cancer-wisconsin-data/code?datasetId=180&amp;searchQuery=Logistic+Regre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do.535180079@stu.untar.ac.id" TargetMode="External"/><Relationship Id="rId24" Type="http://schemas.openxmlformats.org/officeDocument/2006/relationships/hyperlink" Target="https://ieeexplore.ieee.org/xpl/conhome/7076842/proceedin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chive.ics.uci.edu/ml/datasets/Breast+Cancer+Wisconsin+%28Diagnostic%29" TargetMode="External"/><Relationship Id="rId23" Type="http://schemas.openxmlformats.org/officeDocument/2006/relationships/hyperlink" Target="https://ieeexplore.ieee.org/xpl/conhome/9243082/proceeding" TargetMode="External"/><Relationship Id="rId28" Type="http://schemas.openxmlformats.org/officeDocument/2006/relationships/hyperlink" Target="https://www.kaggle.com/uciml/breast-cancer-wisconsin-data/code?datasetId=180&amp;searchQuery=Logistic+Regression" TargetMode="External"/><Relationship Id="rId36" Type="http://schemas.openxmlformats.org/officeDocument/2006/relationships/header" Target="header3.xml"/><Relationship Id="rId10" Type="http://schemas.openxmlformats.org/officeDocument/2006/relationships/hyperlink" Target="mailto:2bryan.535180088@stu.untar.ac.id" TargetMode="External"/><Relationship Id="rId19" Type="http://schemas.openxmlformats.org/officeDocument/2006/relationships/image" Target="media/image4.png"/><Relationship Id="rId31" Type="http://schemas.openxmlformats.org/officeDocument/2006/relationships/hyperlink" Target="https://www.who.int/news-room/fact-sheets/detail/breast-cancer" TargetMode="External"/><Relationship Id="rId4" Type="http://schemas.openxmlformats.org/officeDocument/2006/relationships/settings" Target="settings.xml"/><Relationship Id="rId9" Type="http://schemas.openxmlformats.org/officeDocument/2006/relationships/hyperlink" Target="mailto:1adryan.535180052@stu.untar.ac.id" TargetMode="External"/><Relationship Id="rId14" Type="http://schemas.openxmlformats.org/officeDocument/2006/relationships/hyperlink" Target="https://www.kaggle.com/uciml/breast-cancer-wisconsin-data" TargetMode="External"/><Relationship Id="rId22" Type="http://schemas.openxmlformats.org/officeDocument/2006/relationships/hyperlink" Target="https://ieeexplore.ieee.org/xpl/conhome/7786033/proceeding" TargetMode="External"/><Relationship Id="rId27" Type="http://schemas.openxmlformats.org/officeDocument/2006/relationships/hyperlink" Target="https://www.kaggle.com/uciml/breast-cancer-wisconsin-data/code?datasetId=180&amp;searchQuery=Logistic+Regression" TargetMode="External"/><Relationship Id="rId30" Type="http://schemas.openxmlformats.org/officeDocument/2006/relationships/hyperlink" Target="https://www.who.int/news-"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10</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Adryan Tjengharwidjaja;Brando Dharma Saputra;Yagyu Munenori Michael Emmanuel</dc:creator>
  <cp:lastModifiedBy>RUWANTO</cp:lastModifiedBy>
  <cp:revision>11</cp:revision>
  <dcterms:created xsi:type="dcterms:W3CDTF">2021-11-22T10:16:00Z</dcterms:created>
  <dcterms:modified xsi:type="dcterms:W3CDTF">2024-04-04T06:51:00Z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ABFB8A5B94334E0CA816CAFEAEFD8361</vt:lpwstr>
  </property>
</Properties>
</file>